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9899A0" w14:textId="77777777" w:rsidR="00930F33" w:rsidRPr="00CE7D47" w:rsidRDefault="00930F33">
      <w:pPr>
        <w:spacing w:after="0"/>
        <w:rPr>
          <w:sz w:val="32"/>
          <w:szCs w:val="32"/>
          <w:lang w:eastAsia="zh-CN"/>
        </w:rPr>
      </w:pPr>
    </w:p>
    <w:p w14:paraId="634A8CC7" w14:textId="187D415D" w:rsidR="00FA77D3" w:rsidRPr="00CE7D47" w:rsidRDefault="00CE7D47" w:rsidP="00A61340">
      <w:pPr>
        <w:jc w:val="center"/>
        <w:rPr>
          <w:sz w:val="32"/>
          <w:szCs w:val="32"/>
        </w:rPr>
      </w:pPr>
      <w:r w:rsidRPr="00CE7D47">
        <w:rPr>
          <w:rFonts w:ascii="Arial" w:hAnsi="Arial"/>
          <w:sz w:val="32"/>
          <w:szCs w:val="32"/>
        </w:rPr>
        <w:t>Transcript: Oxford life as an international student podcast</w:t>
      </w:r>
    </w:p>
    <w:p w14:paraId="238EE62C" w14:textId="77777777" w:rsidR="00134922" w:rsidRDefault="00134922">
      <w:pPr>
        <w:spacing w:after="0"/>
        <w:rPr>
          <w:rFonts w:ascii="Arial" w:hAnsi="Arial" w:cs="Arial"/>
        </w:rPr>
      </w:pPr>
    </w:p>
    <w:p w14:paraId="48D8051A" w14:textId="4ED02E59" w:rsidR="00FA77D3" w:rsidRPr="00134922" w:rsidRDefault="00134922">
      <w:pPr>
        <w:spacing w:after="0"/>
        <w:rPr>
          <w:rFonts w:ascii="Arial" w:hAnsi="Arial" w:cs="Arial"/>
        </w:rPr>
      </w:pPr>
      <w:r w:rsidRPr="00134922">
        <w:rPr>
          <w:rFonts w:ascii="Arial" w:hAnsi="Arial" w:cs="Arial"/>
        </w:rPr>
        <w:t xml:space="preserve">[MUSIC BEGINS] </w:t>
      </w:r>
    </w:p>
    <w:p w14:paraId="405BE940" w14:textId="77777777" w:rsidR="00134922" w:rsidRDefault="00134922">
      <w:pPr>
        <w:spacing w:after="0"/>
      </w:pPr>
    </w:p>
    <w:p w14:paraId="2248A411" w14:textId="77777777" w:rsidR="00FA77D3" w:rsidRDefault="006E1A71">
      <w:pPr>
        <w:spacing w:after="0"/>
      </w:pPr>
      <w:r>
        <w:rPr>
          <w:rFonts w:ascii="Arial" w:hAnsi="Arial"/>
          <w:b/>
        </w:rPr>
        <w:t xml:space="preserve">Ana  </w:t>
      </w:r>
      <w:r>
        <w:rPr>
          <w:rFonts w:ascii="Arial" w:hAnsi="Arial"/>
          <w:color w:val="5D7284"/>
        </w:rPr>
        <w:t>00:02</w:t>
      </w:r>
    </w:p>
    <w:p w14:paraId="57CAF00C" w14:textId="2DAAF526" w:rsidR="00FA77D3" w:rsidRDefault="006E1A71">
      <w:pPr>
        <w:spacing w:after="0"/>
      </w:pPr>
      <w:r>
        <w:rPr>
          <w:rFonts w:ascii="Arial" w:hAnsi="Arial"/>
        </w:rPr>
        <w:t xml:space="preserve"> Hi everyone, I'm Ana. I'm from Frankfurt in Germany.</w:t>
      </w:r>
    </w:p>
    <w:p w14:paraId="1F67EE54" w14:textId="77777777" w:rsidR="00FA77D3" w:rsidRDefault="00FA77D3">
      <w:pPr>
        <w:spacing w:after="0"/>
      </w:pPr>
    </w:p>
    <w:p w14:paraId="712ECA8E" w14:textId="77777777" w:rsidR="00FA77D3" w:rsidRDefault="006E1A71">
      <w:pPr>
        <w:spacing w:after="0"/>
      </w:pPr>
      <w:r>
        <w:rPr>
          <w:rFonts w:ascii="Arial" w:hAnsi="Arial"/>
          <w:b/>
        </w:rPr>
        <w:t xml:space="preserve">Irene  </w:t>
      </w:r>
      <w:r>
        <w:rPr>
          <w:rFonts w:ascii="Arial" w:hAnsi="Arial"/>
          <w:color w:val="5D7284"/>
        </w:rPr>
        <w:t>00:06</w:t>
      </w:r>
    </w:p>
    <w:p w14:paraId="2B1D92B6" w14:textId="77777777" w:rsidR="00FA77D3" w:rsidRDefault="006E1A71">
      <w:pPr>
        <w:spacing w:after="0"/>
      </w:pPr>
      <w:r>
        <w:rPr>
          <w:rFonts w:ascii="Arial" w:hAnsi="Arial"/>
        </w:rPr>
        <w:t>Hi, my name is Irene. I am from South Africa.</w:t>
      </w:r>
    </w:p>
    <w:p w14:paraId="289223F7" w14:textId="77777777" w:rsidR="00FA77D3" w:rsidRDefault="00FA77D3">
      <w:pPr>
        <w:spacing w:after="0"/>
      </w:pPr>
    </w:p>
    <w:p w14:paraId="097A7807" w14:textId="77777777" w:rsidR="00FA77D3" w:rsidRDefault="006E1A71">
      <w:pPr>
        <w:spacing w:after="0"/>
      </w:pPr>
      <w:r>
        <w:rPr>
          <w:rFonts w:ascii="Arial" w:hAnsi="Arial"/>
          <w:b/>
        </w:rPr>
        <w:t xml:space="preserve">Tendai  </w:t>
      </w:r>
      <w:r>
        <w:rPr>
          <w:rFonts w:ascii="Arial" w:hAnsi="Arial"/>
          <w:color w:val="5D7284"/>
        </w:rPr>
        <w:t>00:11</w:t>
      </w:r>
    </w:p>
    <w:p w14:paraId="3A5B47FC" w14:textId="77777777" w:rsidR="00FA77D3" w:rsidRDefault="006E1A71">
      <w:pPr>
        <w:spacing w:after="0"/>
      </w:pPr>
      <w:r>
        <w:rPr>
          <w:rFonts w:ascii="Arial" w:hAnsi="Arial"/>
        </w:rPr>
        <w:t xml:space="preserve">My name is Tendai. I'm from Zimbabwe. </w:t>
      </w:r>
    </w:p>
    <w:p w14:paraId="5AE5652A" w14:textId="77777777" w:rsidR="00FA77D3" w:rsidRDefault="00FA77D3">
      <w:pPr>
        <w:spacing w:after="0"/>
      </w:pPr>
    </w:p>
    <w:p w14:paraId="2D66D533" w14:textId="77777777" w:rsidR="00FA77D3" w:rsidRDefault="006E1A71">
      <w:pPr>
        <w:spacing w:after="0"/>
      </w:pPr>
      <w:r>
        <w:rPr>
          <w:rFonts w:ascii="Arial" w:hAnsi="Arial"/>
          <w:b/>
        </w:rPr>
        <w:t xml:space="preserve">Isa  </w:t>
      </w:r>
      <w:r>
        <w:rPr>
          <w:rFonts w:ascii="Arial" w:hAnsi="Arial"/>
          <w:color w:val="5D7284"/>
        </w:rPr>
        <w:t>00:14</w:t>
      </w:r>
    </w:p>
    <w:p w14:paraId="5D0DD04E" w14:textId="77777777" w:rsidR="00FA77D3" w:rsidRDefault="006E1A71">
      <w:pPr>
        <w:spacing w:after="0"/>
      </w:pPr>
      <w:r>
        <w:rPr>
          <w:rFonts w:ascii="Arial" w:hAnsi="Arial"/>
        </w:rPr>
        <w:t xml:space="preserve">Hi, I'm Isa. I'm from the Netherlands. </w:t>
      </w:r>
    </w:p>
    <w:p w14:paraId="75FD24D0" w14:textId="77777777" w:rsidR="00FA77D3" w:rsidRDefault="00FA77D3">
      <w:pPr>
        <w:spacing w:after="0"/>
      </w:pPr>
    </w:p>
    <w:p w14:paraId="0B7A2FA9" w14:textId="77777777" w:rsidR="00FA77D3" w:rsidRDefault="006E1A71">
      <w:pPr>
        <w:spacing w:after="0"/>
      </w:pPr>
      <w:r>
        <w:rPr>
          <w:rFonts w:ascii="Arial" w:hAnsi="Arial"/>
          <w:b/>
        </w:rPr>
        <w:t xml:space="preserve">Nikita  </w:t>
      </w:r>
      <w:r>
        <w:rPr>
          <w:rFonts w:ascii="Arial" w:hAnsi="Arial"/>
          <w:color w:val="5D7284"/>
        </w:rPr>
        <w:t>00:17</w:t>
      </w:r>
    </w:p>
    <w:p w14:paraId="69830FAE" w14:textId="77777777" w:rsidR="00FA77D3" w:rsidRDefault="006E1A71">
      <w:pPr>
        <w:spacing w:after="0"/>
      </w:pPr>
      <w:r>
        <w:rPr>
          <w:rFonts w:ascii="Arial" w:hAnsi="Arial"/>
        </w:rPr>
        <w:t>Hi, my name is Nikita and originally I come from Russia.</w:t>
      </w:r>
    </w:p>
    <w:p w14:paraId="63FD6345" w14:textId="77777777" w:rsidR="00FA77D3" w:rsidRDefault="00FA77D3">
      <w:pPr>
        <w:spacing w:after="0"/>
      </w:pPr>
    </w:p>
    <w:p w14:paraId="0AD63ED6" w14:textId="77777777" w:rsidR="00FA77D3" w:rsidRDefault="006E1A71">
      <w:pPr>
        <w:spacing w:after="0"/>
      </w:pPr>
      <w:r>
        <w:rPr>
          <w:rFonts w:ascii="Arial" w:hAnsi="Arial"/>
          <w:b/>
        </w:rPr>
        <w:t xml:space="preserve">Hannah  </w:t>
      </w:r>
      <w:r>
        <w:rPr>
          <w:rFonts w:ascii="Arial" w:hAnsi="Arial"/>
          <w:color w:val="5D7284"/>
        </w:rPr>
        <w:t>00:20</w:t>
      </w:r>
    </w:p>
    <w:p w14:paraId="58355961" w14:textId="21101890" w:rsidR="00FA77D3" w:rsidRDefault="006E1A71">
      <w:pPr>
        <w:spacing w:after="0"/>
        <w:rPr>
          <w:rFonts w:ascii="Arial" w:hAnsi="Arial"/>
        </w:rPr>
      </w:pPr>
      <w:r>
        <w:rPr>
          <w:rFonts w:ascii="Arial" w:hAnsi="Arial"/>
        </w:rPr>
        <w:t>I'm Hannah. I've lived in the UK for a bit, but predominantly, my family is from India and I will always say I'm from India.</w:t>
      </w:r>
    </w:p>
    <w:p w14:paraId="018B1DC4" w14:textId="51018653" w:rsidR="00134922" w:rsidRDefault="00134922">
      <w:pPr>
        <w:spacing w:after="0"/>
        <w:rPr>
          <w:rFonts w:ascii="Arial" w:hAnsi="Arial"/>
        </w:rPr>
      </w:pPr>
    </w:p>
    <w:p w14:paraId="428AF8BE" w14:textId="0F01B02C" w:rsidR="00134922" w:rsidRDefault="00134922">
      <w:pPr>
        <w:spacing w:after="0"/>
      </w:pPr>
      <w:r>
        <w:rPr>
          <w:rFonts w:ascii="Arial" w:hAnsi="Arial"/>
        </w:rPr>
        <w:t>[MUSIC ENDS]</w:t>
      </w:r>
    </w:p>
    <w:p w14:paraId="11B2BC93" w14:textId="3C20F7A8" w:rsidR="00FA77D3" w:rsidRDefault="00FA77D3">
      <w:pPr>
        <w:spacing w:after="0"/>
      </w:pPr>
    </w:p>
    <w:p w14:paraId="2219EC9F" w14:textId="77777777" w:rsidR="00134922" w:rsidRDefault="00134922">
      <w:pPr>
        <w:spacing w:after="0"/>
      </w:pPr>
    </w:p>
    <w:p w14:paraId="10F9212E" w14:textId="77777777" w:rsidR="00FA77D3" w:rsidRDefault="006E1A71">
      <w:pPr>
        <w:spacing w:after="0"/>
      </w:pPr>
      <w:r>
        <w:rPr>
          <w:rFonts w:ascii="Arial" w:hAnsi="Arial"/>
          <w:b/>
        </w:rPr>
        <w:t xml:space="preserve">Narrator  </w:t>
      </w:r>
      <w:r>
        <w:rPr>
          <w:rFonts w:ascii="Arial" w:hAnsi="Arial"/>
          <w:color w:val="5D7284"/>
        </w:rPr>
        <w:t>00:30</w:t>
      </w:r>
    </w:p>
    <w:p w14:paraId="407AAA04" w14:textId="77777777" w:rsidR="00FA77D3" w:rsidRDefault="006E1A71">
      <w:pPr>
        <w:spacing w:after="0"/>
      </w:pPr>
      <w:r>
        <w:rPr>
          <w:rFonts w:ascii="Arial" w:hAnsi="Arial"/>
        </w:rPr>
        <w:t>Moving to a new country to study at university is exciting. But it might also be a bit daunting. After all, there's a new culture to get used to, new friends to make and new ways of studying as you transition from school to university.</w:t>
      </w:r>
    </w:p>
    <w:p w14:paraId="3CD94028" w14:textId="77777777" w:rsidR="00FA77D3" w:rsidRDefault="00FA77D3">
      <w:pPr>
        <w:spacing w:after="0"/>
      </w:pPr>
    </w:p>
    <w:p w14:paraId="757F1D2A" w14:textId="77777777" w:rsidR="00FA77D3" w:rsidRDefault="006E1A71">
      <w:pPr>
        <w:spacing w:after="0"/>
      </w:pPr>
      <w:r>
        <w:rPr>
          <w:rFonts w:ascii="Arial" w:hAnsi="Arial"/>
          <w:b/>
        </w:rPr>
        <w:t xml:space="preserve">Irene  </w:t>
      </w:r>
      <w:r>
        <w:rPr>
          <w:rFonts w:ascii="Arial" w:hAnsi="Arial"/>
          <w:color w:val="5D7284"/>
        </w:rPr>
        <w:t>00:46</w:t>
      </w:r>
    </w:p>
    <w:p w14:paraId="288EBDE9" w14:textId="77777777" w:rsidR="00FA77D3" w:rsidRDefault="006E1A71">
      <w:pPr>
        <w:spacing w:after="0"/>
      </w:pPr>
      <w:r>
        <w:rPr>
          <w:rFonts w:ascii="Arial" w:hAnsi="Arial"/>
        </w:rPr>
        <w:t>So before I started in Oxford, I was really nervous because I just felt that maybe as a South African, I would not fit in. I'm Asian as well.</w:t>
      </w:r>
    </w:p>
    <w:p w14:paraId="07184B9F" w14:textId="77777777" w:rsidR="00FA77D3" w:rsidRDefault="00FA77D3">
      <w:pPr>
        <w:spacing w:after="0"/>
      </w:pPr>
    </w:p>
    <w:p w14:paraId="4A19BA2C" w14:textId="77777777" w:rsidR="00FA77D3" w:rsidRDefault="006E1A71">
      <w:pPr>
        <w:spacing w:after="0"/>
      </w:pPr>
      <w:r>
        <w:rPr>
          <w:rFonts w:ascii="Arial" w:hAnsi="Arial"/>
          <w:b/>
        </w:rPr>
        <w:t xml:space="preserve">Hannah  </w:t>
      </w:r>
      <w:r>
        <w:rPr>
          <w:rFonts w:ascii="Arial" w:hAnsi="Arial"/>
          <w:color w:val="5D7284"/>
        </w:rPr>
        <w:t>00:58</w:t>
      </w:r>
    </w:p>
    <w:p w14:paraId="580818A7" w14:textId="77777777" w:rsidR="00FA77D3" w:rsidRDefault="006E1A71">
      <w:pPr>
        <w:spacing w:after="0"/>
      </w:pPr>
      <w:r>
        <w:rPr>
          <w:rFonts w:ascii="Arial" w:hAnsi="Arial"/>
        </w:rPr>
        <w:t>I definitely felt super nervous because applying to Oxford is just really not something most people consider at the school I was at in India.</w:t>
      </w:r>
    </w:p>
    <w:p w14:paraId="49A6A35F" w14:textId="77777777" w:rsidR="00FA77D3" w:rsidRDefault="00FA77D3">
      <w:pPr>
        <w:spacing w:after="0"/>
      </w:pPr>
    </w:p>
    <w:p w14:paraId="18D65226" w14:textId="77777777" w:rsidR="00FA77D3" w:rsidRDefault="006E1A71">
      <w:pPr>
        <w:spacing w:after="0"/>
      </w:pPr>
      <w:r>
        <w:rPr>
          <w:rFonts w:ascii="Arial" w:hAnsi="Arial"/>
          <w:b/>
        </w:rPr>
        <w:t xml:space="preserve">Tendai  </w:t>
      </w:r>
      <w:r>
        <w:rPr>
          <w:rFonts w:ascii="Arial" w:hAnsi="Arial"/>
          <w:color w:val="5D7284"/>
        </w:rPr>
        <w:t>01:06</w:t>
      </w:r>
    </w:p>
    <w:p w14:paraId="711A3F16" w14:textId="77777777" w:rsidR="00FA77D3" w:rsidRDefault="006E1A71">
      <w:pPr>
        <w:spacing w:after="0"/>
      </w:pPr>
      <w:r>
        <w:rPr>
          <w:rFonts w:ascii="Arial" w:hAnsi="Arial"/>
        </w:rPr>
        <w:t>Like I sort of had this perfect Oxford student in mind and I wasn't too sure if I fit that role.</w:t>
      </w:r>
    </w:p>
    <w:p w14:paraId="16F3338B" w14:textId="77777777" w:rsidR="00FA77D3" w:rsidRDefault="00FA77D3">
      <w:pPr>
        <w:spacing w:after="0"/>
      </w:pPr>
    </w:p>
    <w:p w14:paraId="0B0D1B6A" w14:textId="77777777" w:rsidR="00FA77D3" w:rsidRDefault="006E1A71">
      <w:pPr>
        <w:spacing w:after="0"/>
      </w:pPr>
      <w:r>
        <w:rPr>
          <w:rFonts w:ascii="Arial" w:hAnsi="Arial"/>
          <w:b/>
        </w:rPr>
        <w:t xml:space="preserve">Isa  </w:t>
      </w:r>
      <w:r>
        <w:rPr>
          <w:rFonts w:ascii="Arial" w:hAnsi="Arial"/>
          <w:color w:val="5D7284"/>
        </w:rPr>
        <w:t>01:13</w:t>
      </w:r>
    </w:p>
    <w:p w14:paraId="10E162AA" w14:textId="77777777" w:rsidR="00FA77D3" w:rsidRDefault="006E1A71">
      <w:pPr>
        <w:spacing w:after="0"/>
      </w:pPr>
      <w:r>
        <w:rPr>
          <w:rFonts w:ascii="Arial" w:hAnsi="Arial"/>
        </w:rPr>
        <w:t>A lot of it is that you sort of don't really know what to expect.</w:t>
      </w:r>
    </w:p>
    <w:p w14:paraId="3192CD3B" w14:textId="77777777" w:rsidR="00FA77D3" w:rsidRDefault="00FA77D3">
      <w:pPr>
        <w:spacing w:after="0"/>
      </w:pPr>
    </w:p>
    <w:p w14:paraId="67D8101F" w14:textId="77777777" w:rsidR="00FA77D3" w:rsidRDefault="006E1A71">
      <w:pPr>
        <w:spacing w:after="0"/>
      </w:pPr>
      <w:r>
        <w:rPr>
          <w:rFonts w:ascii="Arial" w:hAnsi="Arial"/>
          <w:b/>
        </w:rPr>
        <w:t xml:space="preserve">Narrator  </w:t>
      </w:r>
      <w:r>
        <w:rPr>
          <w:rFonts w:ascii="Arial" w:hAnsi="Arial"/>
          <w:color w:val="5D7284"/>
        </w:rPr>
        <w:t>01:18</w:t>
      </w:r>
    </w:p>
    <w:p w14:paraId="66EF5E3C" w14:textId="57975BD0" w:rsidR="00FA77D3" w:rsidRDefault="006E1A71">
      <w:pPr>
        <w:spacing w:after="0"/>
        <w:rPr>
          <w:rFonts w:ascii="Arial" w:hAnsi="Arial"/>
        </w:rPr>
      </w:pPr>
      <w:r>
        <w:rPr>
          <w:rFonts w:ascii="Arial" w:hAnsi="Arial"/>
        </w:rPr>
        <w:t>The Oxford community is made up of students from all over the world from all kinds of backgrounds. So we've asked some of our international students from India, Zimbabwe, the Netherlands, Germany, Russia and South Africa, to share their experiences of what studying at Oxford is like for them. This way, we hope you'll have a better idea of what to expect, how to go about finding communities to help you feel settled once you're here. And where to find any extra support if you need it.</w:t>
      </w:r>
    </w:p>
    <w:p w14:paraId="64AA2269" w14:textId="7875C232" w:rsidR="00134922" w:rsidRDefault="00134922">
      <w:pPr>
        <w:spacing w:after="0"/>
        <w:rPr>
          <w:rFonts w:ascii="Arial" w:hAnsi="Arial"/>
        </w:rPr>
      </w:pPr>
    </w:p>
    <w:p w14:paraId="58A7EAE1" w14:textId="3CEA972D" w:rsidR="00134922" w:rsidRDefault="00134922">
      <w:pPr>
        <w:spacing w:after="0"/>
        <w:rPr>
          <w:rFonts w:ascii="Arial" w:hAnsi="Arial"/>
        </w:rPr>
      </w:pPr>
    </w:p>
    <w:p w14:paraId="0EB6603C" w14:textId="77777777" w:rsidR="00134922" w:rsidRDefault="00134922">
      <w:pPr>
        <w:spacing w:after="0"/>
        <w:rPr>
          <w:rFonts w:ascii="Arial" w:hAnsi="Arial"/>
        </w:rPr>
      </w:pPr>
    </w:p>
    <w:p w14:paraId="39B6F64D" w14:textId="1A4BBD71" w:rsidR="00134922" w:rsidRDefault="00134922">
      <w:pPr>
        <w:spacing w:after="0"/>
      </w:pPr>
      <w:r>
        <w:rPr>
          <w:rFonts w:ascii="Arial" w:hAnsi="Arial"/>
        </w:rPr>
        <w:t xml:space="preserve">[MUSIC </w:t>
      </w:r>
      <w:r w:rsidR="00B629C5">
        <w:rPr>
          <w:rFonts w:ascii="Arial" w:hAnsi="Arial"/>
        </w:rPr>
        <w:t>FADES IN</w:t>
      </w:r>
      <w:r>
        <w:rPr>
          <w:rFonts w:ascii="Arial" w:hAnsi="Arial"/>
        </w:rPr>
        <w:t>]</w:t>
      </w:r>
    </w:p>
    <w:p w14:paraId="07FF0FFF" w14:textId="77777777" w:rsidR="00FA77D3" w:rsidRDefault="00FA77D3">
      <w:pPr>
        <w:spacing w:after="0"/>
      </w:pPr>
    </w:p>
    <w:p w14:paraId="5F156833" w14:textId="77777777" w:rsidR="00FA77D3" w:rsidRDefault="006E1A71">
      <w:pPr>
        <w:spacing w:after="0"/>
      </w:pPr>
      <w:r>
        <w:rPr>
          <w:rFonts w:ascii="Arial" w:hAnsi="Arial"/>
          <w:b/>
        </w:rPr>
        <w:t xml:space="preserve">Narrator  </w:t>
      </w:r>
      <w:r>
        <w:rPr>
          <w:rFonts w:ascii="Arial" w:hAnsi="Arial"/>
          <w:color w:val="5D7284"/>
        </w:rPr>
        <w:t>01:52</w:t>
      </w:r>
    </w:p>
    <w:p w14:paraId="534B6011" w14:textId="3C33216C" w:rsidR="00FA77D3" w:rsidRDefault="006E1A71">
      <w:pPr>
        <w:spacing w:after="0"/>
        <w:rPr>
          <w:rFonts w:ascii="Arial" w:hAnsi="Arial"/>
        </w:rPr>
      </w:pPr>
      <w:r>
        <w:rPr>
          <w:rFonts w:ascii="Arial" w:hAnsi="Arial"/>
        </w:rPr>
        <w:t>Whether you've always dreamt of applying to Oxford, or you already have an offer of a place, what studying here is actually like might be a bit of a mystery. And especially if you've heard any unusual stories about Oxford</w:t>
      </w:r>
      <w:r w:rsidR="00A61340">
        <w:rPr>
          <w:rFonts w:ascii="Arial" w:hAnsi="Arial"/>
        </w:rPr>
        <w:t xml:space="preserve"> or you have any preconceptions about what studying at Oxford might be like</w:t>
      </w:r>
      <w:r>
        <w:rPr>
          <w:rFonts w:ascii="Arial" w:hAnsi="Arial"/>
        </w:rPr>
        <w:t xml:space="preserve">. </w:t>
      </w:r>
    </w:p>
    <w:p w14:paraId="18F663AE" w14:textId="3F5AB67E" w:rsidR="00134922" w:rsidRDefault="00134922">
      <w:pPr>
        <w:spacing w:after="0"/>
        <w:rPr>
          <w:rFonts w:ascii="Arial" w:hAnsi="Arial"/>
        </w:rPr>
      </w:pPr>
    </w:p>
    <w:p w14:paraId="1617E707" w14:textId="654098BA" w:rsidR="00134922" w:rsidRDefault="00134922">
      <w:pPr>
        <w:spacing w:after="0"/>
      </w:pPr>
      <w:r>
        <w:rPr>
          <w:rFonts w:ascii="Arial" w:hAnsi="Arial"/>
        </w:rPr>
        <w:t>[MUSIC FADES OUT]</w:t>
      </w:r>
    </w:p>
    <w:p w14:paraId="0DB14977" w14:textId="77777777" w:rsidR="00FA77D3" w:rsidRDefault="00FA77D3">
      <w:pPr>
        <w:spacing w:after="0"/>
      </w:pPr>
    </w:p>
    <w:p w14:paraId="655C132D" w14:textId="3FDC4097" w:rsidR="00FA77D3" w:rsidRDefault="00A61340">
      <w:pPr>
        <w:spacing w:after="0"/>
      </w:pPr>
      <w:r>
        <w:rPr>
          <w:rFonts w:ascii="Arial" w:hAnsi="Arial"/>
          <w:b/>
        </w:rPr>
        <w:t>Tendai</w:t>
      </w:r>
      <w:r w:rsidR="006E1A71">
        <w:rPr>
          <w:rFonts w:ascii="Arial" w:hAnsi="Arial"/>
          <w:b/>
        </w:rPr>
        <w:t xml:space="preserve">  </w:t>
      </w:r>
      <w:r w:rsidR="006E1A71">
        <w:rPr>
          <w:rFonts w:ascii="Arial" w:hAnsi="Arial"/>
          <w:color w:val="5D7284"/>
        </w:rPr>
        <w:t>02:</w:t>
      </w:r>
      <w:r>
        <w:rPr>
          <w:rFonts w:ascii="Arial" w:hAnsi="Arial"/>
          <w:color w:val="5D7284"/>
        </w:rPr>
        <w:t>09</w:t>
      </w:r>
    </w:p>
    <w:p w14:paraId="185880FD" w14:textId="2CC51379" w:rsidR="00FA77D3" w:rsidRDefault="00A61340">
      <w:pPr>
        <w:spacing w:after="0"/>
      </w:pPr>
      <w:r>
        <w:rPr>
          <w:rFonts w:ascii="Arial" w:hAnsi="Arial"/>
        </w:rPr>
        <w:t xml:space="preserve">Before starting, I think a lot of what I did like research on…like gave me this perspective of Oxford being like very over the top and like very fancy. </w:t>
      </w:r>
    </w:p>
    <w:p w14:paraId="16592302" w14:textId="77777777" w:rsidR="00FA77D3" w:rsidRDefault="00FA77D3">
      <w:pPr>
        <w:spacing w:after="0"/>
      </w:pPr>
    </w:p>
    <w:p w14:paraId="74A0C6EF" w14:textId="32224F91" w:rsidR="00FA77D3" w:rsidRDefault="006E1A71">
      <w:pPr>
        <w:spacing w:after="0"/>
      </w:pPr>
      <w:r>
        <w:rPr>
          <w:rFonts w:ascii="Arial" w:hAnsi="Arial"/>
          <w:b/>
        </w:rPr>
        <w:t xml:space="preserve">Hannah  </w:t>
      </w:r>
      <w:r>
        <w:rPr>
          <w:rFonts w:ascii="Arial" w:hAnsi="Arial"/>
          <w:color w:val="5D7284"/>
        </w:rPr>
        <w:t>02:</w:t>
      </w:r>
      <w:r w:rsidR="00A61340">
        <w:rPr>
          <w:rFonts w:ascii="Arial" w:hAnsi="Arial"/>
          <w:color w:val="5D7284"/>
        </w:rPr>
        <w:t>21</w:t>
      </w:r>
    </w:p>
    <w:p w14:paraId="56FCBC67" w14:textId="77777777" w:rsidR="00FA77D3" w:rsidRDefault="006E1A71">
      <w:pPr>
        <w:spacing w:after="0"/>
      </w:pPr>
      <w:r>
        <w:rPr>
          <w:rFonts w:ascii="Arial" w:hAnsi="Arial"/>
        </w:rPr>
        <w:t xml:space="preserve">I'm very much a city girl and I was really worried that there wouldn't be stuff to do, essentially, when I'm here. </w:t>
      </w:r>
    </w:p>
    <w:p w14:paraId="38D4A5BE" w14:textId="77777777" w:rsidR="00FA77D3" w:rsidRDefault="00FA77D3">
      <w:pPr>
        <w:spacing w:after="0"/>
      </w:pPr>
    </w:p>
    <w:p w14:paraId="50E73A32" w14:textId="37E3478B" w:rsidR="00FA77D3" w:rsidRDefault="006E1A71">
      <w:pPr>
        <w:spacing w:after="0"/>
      </w:pPr>
      <w:r>
        <w:rPr>
          <w:rFonts w:ascii="Arial" w:hAnsi="Arial"/>
          <w:b/>
        </w:rPr>
        <w:t xml:space="preserve">Isa  </w:t>
      </w:r>
      <w:r>
        <w:rPr>
          <w:rFonts w:ascii="Arial" w:hAnsi="Arial"/>
          <w:color w:val="5D7284"/>
        </w:rPr>
        <w:t>02:2</w:t>
      </w:r>
      <w:r w:rsidR="00A61340">
        <w:rPr>
          <w:rFonts w:ascii="Arial" w:hAnsi="Arial"/>
          <w:color w:val="5D7284"/>
        </w:rPr>
        <w:t>7</w:t>
      </w:r>
    </w:p>
    <w:p w14:paraId="51B077A4" w14:textId="7EAAA090" w:rsidR="00FA77D3" w:rsidRDefault="006E1A71">
      <w:pPr>
        <w:spacing w:after="0"/>
      </w:pPr>
      <w:r>
        <w:rPr>
          <w:rFonts w:ascii="Arial" w:hAnsi="Arial"/>
        </w:rPr>
        <w:t>I think that</w:t>
      </w:r>
      <w:r w:rsidR="001247A5">
        <w:rPr>
          <w:rFonts w:ascii="Arial" w:hAnsi="Arial"/>
        </w:rPr>
        <w:t xml:space="preserve">, </w:t>
      </w:r>
      <w:r>
        <w:rPr>
          <w:rFonts w:ascii="Arial" w:hAnsi="Arial"/>
        </w:rPr>
        <w:t>sort of</w:t>
      </w:r>
      <w:r w:rsidR="001247A5">
        <w:rPr>
          <w:rFonts w:ascii="Arial" w:hAnsi="Arial"/>
        </w:rPr>
        <w:t>,</w:t>
      </w:r>
      <w:r>
        <w:rPr>
          <w:rFonts w:ascii="Arial" w:hAnsi="Arial"/>
        </w:rPr>
        <w:t xml:space="preserve"> the general preconception about Oxford is that there's quite a lot of like, very sort of posh, intelligent people. So I think that is sort of, in that sense, a bit intimidating.</w:t>
      </w:r>
    </w:p>
    <w:p w14:paraId="79EAA27F" w14:textId="77777777" w:rsidR="00FA77D3" w:rsidRDefault="00FA77D3">
      <w:pPr>
        <w:spacing w:after="0"/>
      </w:pPr>
    </w:p>
    <w:p w14:paraId="3968CCC3" w14:textId="4BD78978" w:rsidR="00FA77D3" w:rsidRDefault="006E1A71">
      <w:pPr>
        <w:spacing w:after="0"/>
      </w:pPr>
      <w:r>
        <w:rPr>
          <w:rFonts w:ascii="Arial" w:hAnsi="Arial"/>
          <w:b/>
        </w:rPr>
        <w:t xml:space="preserve">Narrator  </w:t>
      </w:r>
      <w:r>
        <w:rPr>
          <w:rFonts w:ascii="Arial" w:hAnsi="Arial"/>
          <w:color w:val="5D7284"/>
        </w:rPr>
        <w:t>02:</w:t>
      </w:r>
      <w:r w:rsidR="00A61340">
        <w:rPr>
          <w:rFonts w:ascii="Arial" w:hAnsi="Arial"/>
          <w:color w:val="5D7284"/>
        </w:rPr>
        <w:t>41</w:t>
      </w:r>
    </w:p>
    <w:p w14:paraId="04841A9A" w14:textId="77777777" w:rsidR="00FA77D3" w:rsidRDefault="006E1A71">
      <w:pPr>
        <w:spacing w:after="0"/>
      </w:pPr>
      <w:r>
        <w:rPr>
          <w:rFonts w:ascii="Arial" w:hAnsi="Arial"/>
        </w:rPr>
        <w:t>So did any of these preconceptions turn out to be true?</w:t>
      </w:r>
    </w:p>
    <w:p w14:paraId="5AFD3D8A" w14:textId="77777777" w:rsidR="00FA77D3" w:rsidRDefault="00FA77D3">
      <w:pPr>
        <w:spacing w:after="0"/>
      </w:pPr>
    </w:p>
    <w:p w14:paraId="402ECECB" w14:textId="5FA686BB" w:rsidR="00FA77D3" w:rsidRDefault="00A61340">
      <w:pPr>
        <w:spacing w:after="0"/>
      </w:pPr>
      <w:r>
        <w:rPr>
          <w:rFonts w:ascii="Arial" w:hAnsi="Arial"/>
          <w:b/>
        </w:rPr>
        <w:t>Tendai</w:t>
      </w:r>
      <w:r w:rsidR="006E1A71">
        <w:rPr>
          <w:rFonts w:ascii="Arial" w:hAnsi="Arial"/>
          <w:b/>
        </w:rPr>
        <w:t xml:space="preserve">  </w:t>
      </w:r>
      <w:r w:rsidR="006E1A71">
        <w:rPr>
          <w:rFonts w:ascii="Arial" w:hAnsi="Arial"/>
          <w:color w:val="5D7284"/>
        </w:rPr>
        <w:t>02:4</w:t>
      </w:r>
      <w:r w:rsidR="00187736">
        <w:rPr>
          <w:rFonts w:ascii="Arial" w:hAnsi="Arial"/>
          <w:color w:val="5D7284"/>
        </w:rPr>
        <w:t>5</w:t>
      </w:r>
    </w:p>
    <w:p w14:paraId="5EC01EA8" w14:textId="735B71E6" w:rsidR="00FA77D3" w:rsidRDefault="00A61340">
      <w:pPr>
        <w:spacing w:after="0"/>
      </w:pPr>
      <w:r>
        <w:rPr>
          <w:rFonts w:ascii="Arial" w:hAnsi="Arial"/>
        </w:rPr>
        <w:t xml:space="preserve">Well what I found out was that like…everything did sort of feel normal and like all of the things I had like worried about were sort of just nice add </w:t>
      </w:r>
      <w:proofErr w:type="spellStart"/>
      <w:r>
        <w:rPr>
          <w:rFonts w:ascii="Arial" w:hAnsi="Arial"/>
        </w:rPr>
        <w:t>ons</w:t>
      </w:r>
      <w:proofErr w:type="spellEnd"/>
      <w:r>
        <w:rPr>
          <w:rFonts w:ascii="Arial" w:hAnsi="Arial"/>
        </w:rPr>
        <w:t xml:space="preserve">…like things you could get excited about rather than be afraid of. </w:t>
      </w:r>
    </w:p>
    <w:p w14:paraId="0B64F5DD" w14:textId="72DEBE2E" w:rsidR="00FA77D3" w:rsidRDefault="00FA77D3">
      <w:pPr>
        <w:spacing w:after="0"/>
      </w:pPr>
    </w:p>
    <w:p w14:paraId="6632CCF1" w14:textId="45ED187C" w:rsidR="001247A5" w:rsidRDefault="001247A5">
      <w:pPr>
        <w:spacing w:after="0"/>
      </w:pPr>
    </w:p>
    <w:p w14:paraId="33D12C35" w14:textId="7A99BAF4" w:rsidR="001247A5" w:rsidRDefault="001247A5">
      <w:pPr>
        <w:spacing w:after="0"/>
      </w:pPr>
    </w:p>
    <w:p w14:paraId="76A60A57" w14:textId="77777777" w:rsidR="001247A5" w:rsidRDefault="001247A5">
      <w:pPr>
        <w:spacing w:after="0"/>
      </w:pPr>
    </w:p>
    <w:p w14:paraId="3B38E92A" w14:textId="7FAFDD7F" w:rsidR="00FA77D3" w:rsidRDefault="006E1A71">
      <w:pPr>
        <w:spacing w:after="0"/>
      </w:pPr>
      <w:r>
        <w:rPr>
          <w:rFonts w:ascii="Arial" w:hAnsi="Arial"/>
          <w:b/>
        </w:rPr>
        <w:t xml:space="preserve">Hannah  </w:t>
      </w:r>
      <w:r>
        <w:rPr>
          <w:rFonts w:ascii="Arial" w:hAnsi="Arial"/>
          <w:color w:val="5D7284"/>
        </w:rPr>
        <w:t>0</w:t>
      </w:r>
      <w:r w:rsidR="00A61340">
        <w:rPr>
          <w:rFonts w:ascii="Arial" w:hAnsi="Arial"/>
          <w:color w:val="5D7284"/>
        </w:rPr>
        <w:t>3</w:t>
      </w:r>
      <w:r>
        <w:rPr>
          <w:rFonts w:ascii="Arial" w:hAnsi="Arial"/>
          <w:color w:val="5D7284"/>
        </w:rPr>
        <w:t>:</w:t>
      </w:r>
      <w:r w:rsidR="00A61340">
        <w:rPr>
          <w:rFonts w:ascii="Arial" w:hAnsi="Arial"/>
          <w:color w:val="5D7284"/>
        </w:rPr>
        <w:t>00</w:t>
      </w:r>
    </w:p>
    <w:p w14:paraId="1155CDD9" w14:textId="77777777" w:rsidR="00FA77D3" w:rsidRDefault="006E1A71">
      <w:pPr>
        <w:spacing w:after="0"/>
      </w:pPr>
      <w:r>
        <w:rPr>
          <w:rFonts w:ascii="Arial" w:hAnsi="Arial"/>
        </w:rPr>
        <w:t xml:space="preserve">I was very pleasantly surprised by how untrue that was. And I think it's pretty awesome that like something that should feel small and maybe a little antiquated, in terms of like the area, really does have very good social life and events, sort of, calendar happening at every point. </w:t>
      </w:r>
    </w:p>
    <w:p w14:paraId="23C6AC4A" w14:textId="77777777" w:rsidR="00FA77D3" w:rsidRDefault="00FA77D3">
      <w:pPr>
        <w:spacing w:after="0"/>
      </w:pPr>
    </w:p>
    <w:p w14:paraId="17CC5E0A" w14:textId="7D4BD1BC" w:rsidR="00FA77D3" w:rsidRDefault="006E1A71">
      <w:pPr>
        <w:spacing w:after="0"/>
      </w:pPr>
      <w:r>
        <w:rPr>
          <w:rFonts w:ascii="Arial" w:hAnsi="Arial"/>
          <w:b/>
        </w:rPr>
        <w:t xml:space="preserve">Isa  </w:t>
      </w:r>
      <w:r>
        <w:rPr>
          <w:rFonts w:ascii="Arial" w:hAnsi="Arial"/>
          <w:color w:val="5D7284"/>
        </w:rPr>
        <w:t>03:</w:t>
      </w:r>
      <w:r w:rsidR="00187736">
        <w:rPr>
          <w:rFonts w:ascii="Arial" w:hAnsi="Arial"/>
          <w:color w:val="5D7284"/>
        </w:rPr>
        <w:t>19</w:t>
      </w:r>
    </w:p>
    <w:p w14:paraId="1640603B" w14:textId="77777777" w:rsidR="00FA77D3" w:rsidRDefault="006E1A71">
      <w:pPr>
        <w:spacing w:after="0"/>
      </w:pPr>
      <w:r>
        <w:rPr>
          <w:rFonts w:ascii="Arial" w:hAnsi="Arial"/>
        </w:rPr>
        <w:t>Of course, everyone is smart and is good at what they do. But also, that doesn't mean that they're, sort of, these mythical beings of intelligence. And I think in regards to poshness like, of course there are, but a lot of people in Oxford are in that sense just normal people. And I've got a lot of great friends.</w:t>
      </w:r>
    </w:p>
    <w:p w14:paraId="3EB86C8F" w14:textId="77777777" w:rsidR="00FA77D3" w:rsidRDefault="00FA77D3">
      <w:pPr>
        <w:spacing w:after="0"/>
      </w:pPr>
    </w:p>
    <w:p w14:paraId="44297B79" w14:textId="2590E0BF" w:rsidR="00FA77D3" w:rsidRDefault="006E1A71">
      <w:pPr>
        <w:spacing w:after="0"/>
      </w:pPr>
      <w:r>
        <w:rPr>
          <w:rFonts w:ascii="Arial" w:hAnsi="Arial"/>
          <w:b/>
        </w:rPr>
        <w:t xml:space="preserve">Narrator  </w:t>
      </w:r>
      <w:r>
        <w:rPr>
          <w:rFonts w:ascii="Arial" w:hAnsi="Arial"/>
          <w:color w:val="5D7284"/>
        </w:rPr>
        <w:t>03:</w:t>
      </w:r>
      <w:r w:rsidR="00187736">
        <w:rPr>
          <w:rFonts w:ascii="Arial" w:hAnsi="Arial"/>
          <w:color w:val="5D7284"/>
        </w:rPr>
        <w:t>39</w:t>
      </w:r>
    </w:p>
    <w:p w14:paraId="06729C6A" w14:textId="77777777" w:rsidR="00FA77D3" w:rsidRDefault="006E1A71">
      <w:pPr>
        <w:spacing w:after="0"/>
      </w:pPr>
      <w:r>
        <w:rPr>
          <w:rFonts w:ascii="Arial" w:hAnsi="Arial"/>
        </w:rPr>
        <w:t>So it seems Oxford turned out to be a little different to what our students imagined before they arrived. But what else surprised students when they arrived in the UK to study at Oxford?</w:t>
      </w:r>
    </w:p>
    <w:p w14:paraId="75E73E9C" w14:textId="77777777" w:rsidR="00FA77D3" w:rsidRDefault="00FA77D3">
      <w:pPr>
        <w:spacing w:after="0"/>
      </w:pPr>
    </w:p>
    <w:p w14:paraId="4359D80A" w14:textId="3156E49F" w:rsidR="00FA77D3" w:rsidRDefault="006E1A71">
      <w:pPr>
        <w:spacing w:after="0"/>
      </w:pPr>
      <w:r>
        <w:rPr>
          <w:rFonts w:ascii="Arial" w:hAnsi="Arial"/>
          <w:b/>
        </w:rPr>
        <w:t xml:space="preserve">Isa  </w:t>
      </w:r>
      <w:r>
        <w:rPr>
          <w:rFonts w:ascii="Arial" w:hAnsi="Arial"/>
          <w:color w:val="5D7284"/>
        </w:rPr>
        <w:t>03:</w:t>
      </w:r>
      <w:r w:rsidR="00A61340">
        <w:rPr>
          <w:rFonts w:ascii="Arial" w:hAnsi="Arial"/>
          <w:color w:val="5D7284"/>
        </w:rPr>
        <w:t>5</w:t>
      </w:r>
      <w:r w:rsidR="00187736">
        <w:rPr>
          <w:rFonts w:ascii="Arial" w:hAnsi="Arial"/>
          <w:color w:val="5D7284"/>
        </w:rPr>
        <w:t>0</w:t>
      </w:r>
    </w:p>
    <w:p w14:paraId="68C1CABA" w14:textId="1FF68BC7" w:rsidR="00FA77D3" w:rsidRDefault="006E1A71">
      <w:pPr>
        <w:spacing w:after="0"/>
      </w:pPr>
      <w:r>
        <w:rPr>
          <w:rFonts w:ascii="Arial" w:hAnsi="Arial"/>
        </w:rPr>
        <w:t xml:space="preserve">I think something that quite surprised me in a way was the amount of different British accents there are and the difficulty that I had with understanding some of them. I do think that you definitely get used to them and because you are around English-speaking people all the time, you just speak English all day...it does very quickly get easier, but I definitely...some of my friends now, I had a bit of trouble understanding them when I first met them, just because...there's a lot of different accents, and they're not all as easy to understand. It's definitely not something to worry about. But I also didn't really think about it before I went to the UK. </w:t>
      </w:r>
    </w:p>
    <w:p w14:paraId="6D8B2C44" w14:textId="77777777" w:rsidR="00FA77D3" w:rsidRDefault="00FA77D3">
      <w:pPr>
        <w:spacing w:after="0"/>
      </w:pPr>
    </w:p>
    <w:p w14:paraId="0F2E1FB9" w14:textId="6476135F" w:rsidR="00FA77D3" w:rsidRDefault="006E1A71">
      <w:pPr>
        <w:spacing w:after="0"/>
      </w:pPr>
      <w:r>
        <w:rPr>
          <w:rFonts w:ascii="Arial" w:hAnsi="Arial"/>
          <w:b/>
        </w:rPr>
        <w:t xml:space="preserve">Irene  </w:t>
      </w:r>
      <w:r>
        <w:rPr>
          <w:rFonts w:ascii="Arial" w:hAnsi="Arial"/>
          <w:color w:val="5D7284"/>
        </w:rPr>
        <w:t>04:</w:t>
      </w:r>
      <w:r w:rsidR="00A61340">
        <w:rPr>
          <w:rFonts w:ascii="Arial" w:hAnsi="Arial"/>
          <w:color w:val="5D7284"/>
        </w:rPr>
        <w:t>3</w:t>
      </w:r>
      <w:r w:rsidR="00187736">
        <w:rPr>
          <w:rFonts w:ascii="Arial" w:hAnsi="Arial"/>
          <w:color w:val="5D7284"/>
        </w:rPr>
        <w:t>2</w:t>
      </w:r>
    </w:p>
    <w:p w14:paraId="7783A8C9" w14:textId="5D17BCCA" w:rsidR="00FA77D3" w:rsidRDefault="006E1A71">
      <w:pPr>
        <w:spacing w:after="0"/>
      </w:pPr>
      <w:r>
        <w:rPr>
          <w:rFonts w:ascii="Arial" w:hAnsi="Arial"/>
        </w:rPr>
        <w:t xml:space="preserve">One thing was the food. It really surprised me </w:t>
      </w:r>
      <w:r w:rsidR="001247A5">
        <w:rPr>
          <w:rFonts w:ascii="Arial" w:hAnsi="Arial"/>
        </w:rPr>
        <w:t xml:space="preserve">[laughs] </w:t>
      </w:r>
      <w:r>
        <w:rPr>
          <w:rFonts w:ascii="Arial" w:hAnsi="Arial"/>
        </w:rPr>
        <w:t xml:space="preserve">when I went to the local supermarket and </w:t>
      </w:r>
      <w:proofErr w:type="spellStart"/>
      <w:r>
        <w:rPr>
          <w:rFonts w:ascii="Arial" w:hAnsi="Arial"/>
        </w:rPr>
        <w:t>realised</w:t>
      </w:r>
      <w:proofErr w:type="spellEnd"/>
      <w:r>
        <w:rPr>
          <w:rFonts w:ascii="Arial" w:hAnsi="Arial"/>
        </w:rPr>
        <w:t xml:space="preserve"> that </w:t>
      </w:r>
      <w:r w:rsidR="00187736">
        <w:rPr>
          <w:rFonts w:ascii="Arial" w:hAnsi="Arial"/>
        </w:rPr>
        <w:t>ninety percent</w:t>
      </w:r>
      <w:r>
        <w:rPr>
          <w:rFonts w:ascii="Arial" w:hAnsi="Arial"/>
        </w:rPr>
        <w:t xml:space="preserve"> of the vegetables are root vegetables. And what that meant was I had to basically learn a whole new recipe book on how to cook root vegetables [laughs].</w:t>
      </w:r>
    </w:p>
    <w:p w14:paraId="10EF2A26" w14:textId="77777777" w:rsidR="00FA77D3" w:rsidRDefault="00FA77D3">
      <w:pPr>
        <w:spacing w:after="0"/>
      </w:pPr>
    </w:p>
    <w:p w14:paraId="4230A27C" w14:textId="4540736B" w:rsidR="00FA77D3" w:rsidRDefault="006E1A71">
      <w:pPr>
        <w:spacing w:after="0"/>
      </w:pPr>
      <w:r>
        <w:rPr>
          <w:rFonts w:ascii="Arial" w:hAnsi="Arial"/>
          <w:b/>
        </w:rPr>
        <w:t xml:space="preserve">Narrator  </w:t>
      </w:r>
      <w:r>
        <w:rPr>
          <w:rFonts w:ascii="Arial" w:hAnsi="Arial"/>
          <w:color w:val="5D7284"/>
        </w:rPr>
        <w:t>04:</w:t>
      </w:r>
      <w:r w:rsidR="00A61340">
        <w:rPr>
          <w:rFonts w:ascii="Arial" w:hAnsi="Arial"/>
          <w:color w:val="5D7284"/>
        </w:rPr>
        <w:t>5</w:t>
      </w:r>
      <w:r w:rsidR="00187736">
        <w:rPr>
          <w:rFonts w:ascii="Arial" w:hAnsi="Arial"/>
          <w:color w:val="5D7284"/>
        </w:rPr>
        <w:t>2</w:t>
      </w:r>
    </w:p>
    <w:p w14:paraId="5ED64F1A" w14:textId="3FC75114" w:rsidR="00FA77D3" w:rsidRDefault="006E1A71">
      <w:pPr>
        <w:spacing w:after="0"/>
        <w:rPr>
          <w:rFonts w:ascii="Arial" w:hAnsi="Arial"/>
        </w:rPr>
      </w:pPr>
      <w:r>
        <w:rPr>
          <w:rFonts w:ascii="Arial" w:hAnsi="Arial"/>
        </w:rPr>
        <w:t xml:space="preserve">Throughout the rest of the podcast, we'll be busting more myths about Oxford. So keep a listen out for 'myth alerts'. You never know, you might hear something that changes the way you think about Oxford for good. </w:t>
      </w:r>
    </w:p>
    <w:p w14:paraId="5C7E3099" w14:textId="090FE7B0" w:rsidR="00134922" w:rsidRDefault="00134922">
      <w:pPr>
        <w:spacing w:after="0"/>
        <w:rPr>
          <w:rFonts w:ascii="Arial" w:hAnsi="Arial"/>
        </w:rPr>
      </w:pPr>
    </w:p>
    <w:p w14:paraId="4237F9C5" w14:textId="77777777" w:rsidR="00134922" w:rsidRDefault="00134922">
      <w:pPr>
        <w:spacing w:after="0"/>
        <w:rPr>
          <w:rFonts w:ascii="Arial" w:hAnsi="Arial"/>
        </w:rPr>
      </w:pPr>
    </w:p>
    <w:p w14:paraId="05DEEF5E" w14:textId="77777777" w:rsidR="00134922" w:rsidRDefault="00134922">
      <w:pPr>
        <w:spacing w:after="0"/>
        <w:rPr>
          <w:rFonts w:ascii="Arial" w:hAnsi="Arial"/>
        </w:rPr>
      </w:pPr>
    </w:p>
    <w:p w14:paraId="62EFD073" w14:textId="1F5646C9" w:rsidR="00134922" w:rsidRDefault="00134922">
      <w:pPr>
        <w:spacing w:after="0"/>
      </w:pPr>
      <w:r>
        <w:rPr>
          <w:rFonts w:ascii="Arial" w:hAnsi="Arial"/>
        </w:rPr>
        <w:t>[MUSIC FADES IN]</w:t>
      </w:r>
    </w:p>
    <w:p w14:paraId="5EA59367" w14:textId="77777777" w:rsidR="00FA77D3" w:rsidRDefault="00FA77D3">
      <w:pPr>
        <w:spacing w:after="0"/>
      </w:pPr>
    </w:p>
    <w:p w14:paraId="1114B308" w14:textId="7E888A3C" w:rsidR="00FA77D3" w:rsidRDefault="006E1A71">
      <w:pPr>
        <w:spacing w:after="0"/>
      </w:pPr>
      <w:r>
        <w:rPr>
          <w:rFonts w:ascii="Arial" w:hAnsi="Arial"/>
          <w:b/>
        </w:rPr>
        <w:t xml:space="preserve">Narrator  </w:t>
      </w:r>
      <w:r>
        <w:rPr>
          <w:rFonts w:ascii="Arial" w:hAnsi="Arial"/>
          <w:color w:val="5D7284"/>
        </w:rPr>
        <w:t>05:0</w:t>
      </w:r>
      <w:r w:rsidR="00187736">
        <w:rPr>
          <w:rFonts w:ascii="Arial" w:hAnsi="Arial"/>
          <w:color w:val="5D7284"/>
        </w:rPr>
        <w:t>5</w:t>
      </w:r>
    </w:p>
    <w:p w14:paraId="622500DD" w14:textId="77777777" w:rsidR="00FA77D3" w:rsidRDefault="006E1A71">
      <w:pPr>
        <w:spacing w:after="0"/>
      </w:pPr>
      <w:r>
        <w:rPr>
          <w:rFonts w:ascii="Arial" w:hAnsi="Arial"/>
        </w:rPr>
        <w:t>Myth alert: Oxford is all about academic work and there's no time for anything else.</w:t>
      </w:r>
    </w:p>
    <w:p w14:paraId="409EF8A6" w14:textId="77777777" w:rsidR="00FA77D3" w:rsidRDefault="00FA77D3">
      <w:pPr>
        <w:spacing w:after="0"/>
      </w:pPr>
    </w:p>
    <w:p w14:paraId="7F41DFAF" w14:textId="77777777" w:rsidR="00A61340" w:rsidRDefault="00A61340">
      <w:pPr>
        <w:spacing w:after="0"/>
        <w:rPr>
          <w:rFonts w:ascii="Arial" w:hAnsi="Arial"/>
          <w:b/>
        </w:rPr>
      </w:pPr>
    </w:p>
    <w:p w14:paraId="380A9250" w14:textId="77777777" w:rsidR="00A61340" w:rsidRDefault="00A61340">
      <w:pPr>
        <w:spacing w:after="0"/>
        <w:rPr>
          <w:rFonts w:ascii="Arial" w:hAnsi="Arial"/>
          <w:b/>
        </w:rPr>
      </w:pPr>
    </w:p>
    <w:p w14:paraId="601563D2" w14:textId="77777777" w:rsidR="00A61340" w:rsidRDefault="00A61340">
      <w:pPr>
        <w:spacing w:after="0"/>
        <w:rPr>
          <w:rFonts w:ascii="Arial" w:hAnsi="Arial"/>
          <w:b/>
        </w:rPr>
      </w:pPr>
    </w:p>
    <w:p w14:paraId="2DB5D465" w14:textId="53C02724" w:rsidR="00FA77D3" w:rsidRDefault="006E1A71">
      <w:pPr>
        <w:spacing w:after="0"/>
      </w:pPr>
      <w:r>
        <w:rPr>
          <w:rFonts w:ascii="Arial" w:hAnsi="Arial"/>
          <w:b/>
        </w:rPr>
        <w:lastRenderedPageBreak/>
        <w:t xml:space="preserve">Nikita  </w:t>
      </w:r>
      <w:r>
        <w:rPr>
          <w:rFonts w:ascii="Arial" w:hAnsi="Arial"/>
          <w:color w:val="5D7284"/>
        </w:rPr>
        <w:t>05:</w:t>
      </w:r>
      <w:r w:rsidR="00A61340">
        <w:rPr>
          <w:rFonts w:ascii="Arial" w:hAnsi="Arial"/>
          <w:color w:val="5D7284"/>
        </w:rPr>
        <w:t>1</w:t>
      </w:r>
      <w:r w:rsidR="00187736">
        <w:rPr>
          <w:rFonts w:ascii="Arial" w:hAnsi="Arial"/>
          <w:color w:val="5D7284"/>
        </w:rPr>
        <w:t>0</w:t>
      </w:r>
    </w:p>
    <w:p w14:paraId="33A1E33C" w14:textId="663DC989" w:rsidR="00FA77D3" w:rsidRDefault="006E1A71">
      <w:pPr>
        <w:spacing w:after="0"/>
        <w:rPr>
          <w:rFonts w:ascii="Arial" w:hAnsi="Arial"/>
        </w:rPr>
      </w:pPr>
      <w:r>
        <w:rPr>
          <w:rFonts w:ascii="Arial" w:hAnsi="Arial"/>
        </w:rPr>
        <w:t>When I actually got in, you know, I know that all the colleges they have Junior Common Rooms and that, kind of, allows you to do other things on the side, apart from your academic life. That's one of the big myth that</w:t>
      </w:r>
      <w:r w:rsidR="001247A5">
        <w:rPr>
          <w:rFonts w:ascii="Arial" w:hAnsi="Arial"/>
        </w:rPr>
        <w:t xml:space="preserve">, kind of, </w:t>
      </w:r>
      <w:r>
        <w:rPr>
          <w:rFonts w:ascii="Arial" w:hAnsi="Arial"/>
        </w:rPr>
        <w:t>has been busted.</w:t>
      </w:r>
    </w:p>
    <w:p w14:paraId="5C61AD01" w14:textId="2A36E6C4" w:rsidR="00134922" w:rsidRDefault="00134922">
      <w:pPr>
        <w:spacing w:after="0"/>
        <w:rPr>
          <w:rFonts w:ascii="Arial" w:hAnsi="Arial"/>
        </w:rPr>
      </w:pPr>
    </w:p>
    <w:p w14:paraId="173FBA28" w14:textId="5AEC2998" w:rsidR="00134922" w:rsidRDefault="00134922">
      <w:pPr>
        <w:spacing w:after="0"/>
        <w:rPr>
          <w:rFonts w:ascii="Arial" w:hAnsi="Arial"/>
        </w:rPr>
      </w:pPr>
      <w:r>
        <w:rPr>
          <w:rFonts w:ascii="Arial" w:hAnsi="Arial"/>
        </w:rPr>
        <w:t>[MUSIC FADES OUT]</w:t>
      </w:r>
    </w:p>
    <w:p w14:paraId="310495CB" w14:textId="54919654" w:rsidR="00134922" w:rsidRDefault="00134922">
      <w:pPr>
        <w:spacing w:after="0"/>
      </w:pPr>
    </w:p>
    <w:p w14:paraId="704102A8" w14:textId="77777777" w:rsidR="00134922" w:rsidRDefault="00134922">
      <w:pPr>
        <w:spacing w:after="0"/>
      </w:pPr>
    </w:p>
    <w:p w14:paraId="649745A5" w14:textId="77777777" w:rsidR="00FA77D3" w:rsidRDefault="00FA77D3">
      <w:pPr>
        <w:spacing w:after="0"/>
      </w:pPr>
    </w:p>
    <w:p w14:paraId="1A57A469" w14:textId="3E0CC99E" w:rsidR="00FA77D3" w:rsidRDefault="00134922">
      <w:pPr>
        <w:spacing w:after="0"/>
      </w:pPr>
      <w:r>
        <w:rPr>
          <w:rFonts w:ascii="Arial" w:hAnsi="Arial"/>
          <w:b/>
        </w:rPr>
        <w:t>Narrator</w:t>
      </w:r>
      <w:r w:rsidR="006E1A71">
        <w:rPr>
          <w:rFonts w:ascii="Arial" w:hAnsi="Arial"/>
          <w:b/>
        </w:rPr>
        <w:t xml:space="preserve">  </w:t>
      </w:r>
      <w:r w:rsidR="006E1A71">
        <w:rPr>
          <w:rFonts w:ascii="Arial" w:hAnsi="Arial"/>
          <w:color w:val="5D7284"/>
        </w:rPr>
        <w:t>05:2</w:t>
      </w:r>
      <w:r w:rsidR="00CD79E0">
        <w:rPr>
          <w:rFonts w:ascii="Arial" w:hAnsi="Arial"/>
          <w:color w:val="5D7284"/>
        </w:rPr>
        <w:t>6</w:t>
      </w:r>
    </w:p>
    <w:p w14:paraId="2F4AFEFA" w14:textId="2F8E2116" w:rsidR="00FA77D3" w:rsidRDefault="006E1A71">
      <w:pPr>
        <w:spacing w:after="0"/>
      </w:pPr>
      <w:r>
        <w:rPr>
          <w:rFonts w:ascii="Arial" w:hAnsi="Arial"/>
        </w:rPr>
        <w:t xml:space="preserve">A big part of the settling in process is finding friends and communities that you can feel a part of. Oxford University is made up of lots of small communities. All undergraduates belong to a college, which usually has somewhere between </w:t>
      </w:r>
      <w:r w:rsidR="00CD79E0">
        <w:rPr>
          <w:rFonts w:ascii="Arial" w:hAnsi="Arial"/>
        </w:rPr>
        <w:t>one hundred</w:t>
      </w:r>
      <w:r>
        <w:rPr>
          <w:rFonts w:ascii="Arial" w:hAnsi="Arial"/>
        </w:rPr>
        <w:t xml:space="preserve"> and </w:t>
      </w:r>
      <w:r w:rsidR="00CD79E0">
        <w:rPr>
          <w:rFonts w:ascii="Arial" w:hAnsi="Arial"/>
        </w:rPr>
        <w:t>five hundred</w:t>
      </w:r>
      <w:r>
        <w:rPr>
          <w:rFonts w:ascii="Arial" w:hAnsi="Arial"/>
        </w:rPr>
        <w:t xml:space="preserve"> undergraduate students. So this means you'll automatically have your own supportive community. But what exactly is an Oxford college?</w:t>
      </w:r>
    </w:p>
    <w:p w14:paraId="6B248473" w14:textId="77777777" w:rsidR="00FA77D3" w:rsidRDefault="00FA77D3">
      <w:pPr>
        <w:spacing w:after="0"/>
      </w:pPr>
    </w:p>
    <w:p w14:paraId="72FA227D" w14:textId="376C2ED9" w:rsidR="00FA77D3" w:rsidRDefault="006E1A71">
      <w:pPr>
        <w:spacing w:after="0"/>
      </w:pPr>
      <w:r>
        <w:rPr>
          <w:rFonts w:ascii="Arial" w:hAnsi="Arial"/>
          <w:b/>
        </w:rPr>
        <w:t xml:space="preserve">Nikita  </w:t>
      </w:r>
      <w:r>
        <w:rPr>
          <w:rFonts w:ascii="Arial" w:hAnsi="Arial"/>
          <w:color w:val="5D7284"/>
        </w:rPr>
        <w:t>05:</w:t>
      </w:r>
      <w:r w:rsidR="00A61340">
        <w:rPr>
          <w:rFonts w:ascii="Arial" w:hAnsi="Arial"/>
          <w:color w:val="5D7284"/>
        </w:rPr>
        <w:t>5</w:t>
      </w:r>
      <w:r w:rsidR="00CD79E0">
        <w:rPr>
          <w:rFonts w:ascii="Arial" w:hAnsi="Arial"/>
          <w:color w:val="5D7284"/>
        </w:rPr>
        <w:t>0</w:t>
      </w:r>
    </w:p>
    <w:p w14:paraId="010A1937" w14:textId="1C66A000" w:rsidR="00FA77D3" w:rsidRDefault="006E1A71">
      <w:pPr>
        <w:spacing w:after="0"/>
      </w:pPr>
      <w:r>
        <w:rPr>
          <w:rFonts w:ascii="Arial" w:hAnsi="Arial"/>
        </w:rPr>
        <w:t>Okay, so an Oxford college is a, essentially, a community in its own right that exists within the university, so it's actually semi-independent from the university. And a college is also a place where you spend most of your...most of your time throughout your stay in Oxford. And, you know, the college will be actually</w:t>
      </w:r>
      <w:r w:rsidR="003A4097">
        <w:rPr>
          <w:rFonts w:ascii="Arial" w:hAnsi="Arial"/>
        </w:rPr>
        <w:t>,</w:t>
      </w:r>
      <w:r>
        <w:rPr>
          <w:rFonts w:ascii="Arial" w:hAnsi="Arial"/>
        </w:rPr>
        <w:t xml:space="preserve"> you know, taking care of you throughout your experience in Oxford.</w:t>
      </w:r>
    </w:p>
    <w:p w14:paraId="7B75F392" w14:textId="77777777" w:rsidR="00FA77D3" w:rsidRDefault="00FA77D3">
      <w:pPr>
        <w:spacing w:after="0"/>
      </w:pPr>
    </w:p>
    <w:p w14:paraId="770E28C4" w14:textId="69176C31" w:rsidR="00FA77D3" w:rsidRDefault="00134922">
      <w:pPr>
        <w:spacing w:after="0"/>
      </w:pPr>
      <w:r>
        <w:rPr>
          <w:rFonts w:ascii="Arial" w:hAnsi="Arial"/>
          <w:b/>
        </w:rPr>
        <w:t>Narrator</w:t>
      </w:r>
      <w:r w:rsidR="006E1A71">
        <w:rPr>
          <w:rFonts w:ascii="Arial" w:hAnsi="Arial"/>
          <w:b/>
        </w:rPr>
        <w:t xml:space="preserve">  </w:t>
      </w:r>
      <w:r w:rsidR="006E1A71">
        <w:rPr>
          <w:rFonts w:ascii="Arial" w:hAnsi="Arial"/>
          <w:color w:val="5D7284"/>
        </w:rPr>
        <w:t>06:1</w:t>
      </w:r>
      <w:r w:rsidR="00CD79E0">
        <w:rPr>
          <w:rFonts w:ascii="Arial" w:hAnsi="Arial"/>
          <w:color w:val="5D7284"/>
        </w:rPr>
        <w:t>3</w:t>
      </w:r>
    </w:p>
    <w:p w14:paraId="753ECED3" w14:textId="41B4247C" w:rsidR="00FA77D3" w:rsidRDefault="006E1A71">
      <w:pPr>
        <w:spacing w:after="0"/>
      </w:pPr>
      <w:r>
        <w:rPr>
          <w:rFonts w:ascii="Arial" w:hAnsi="Arial"/>
        </w:rPr>
        <w:t>All colleges offer first</w:t>
      </w:r>
      <w:r w:rsidR="003A4097">
        <w:rPr>
          <w:rFonts w:ascii="Arial" w:hAnsi="Arial"/>
        </w:rPr>
        <w:t>-</w:t>
      </w:r>
      <w:r>
        <w:rPr>
          <w:rFonts w:ascii="Arial" w:hAnsi="Arial"/>
        </w:rPr>
        <w:t>year undergraduates accommodation, so it's a great place to meet other new undergraduates to help you to settle into life in a new place.</w:t>
      </w:r>
    </w:p>
    <w:p w14:paraId="05917CF3" w14:textId="77777777" w:rsidR="00FA77D3" w:rsidRDefault="00FA77D3">
      <w:pPr>
        <w:spacing w:after="0"/>
      </w:pPr>
    </w:p>
    <w:p w14:paraId="39733957" w14:textId="54A729D1" w:rsidR="00FA77D3" w:rsidRDefault="006E1A71">
      <w:pPr>
        <w:spacing w:after="0"/>
      </w:pPr>
      <w:r>
        <w:rPr>
          <w:rFonts w:ascii="Arial" w:hAnsi="Arial"/>
          <w:b/>
        </w:rPr>
        <w:t xml:space="preserve">Ana  </w:t>
      </w:r>
      <w:r>
        <w:rPr>
          <w:rFonts w:ascii="Arial" w:hAnsi="Arial"/>
          <w:color w:val="5D7284"/>
        </w:rPr>
        <w:t>06:2</w:t>
      </w:r>
      <w:r w:rsidR="00CD79E0">
        <w:rPr>
          <w:rFonts w:ascii="Arial" w:hAnsi="Arial"/>
          <w:color w:val="5D7284"/>
        </w:rPr>
        <w:t>2</w:t>
      </w:r>
    </w:p>
    <w:p w14:paraId="146B87E3" w14:textId="35F072C9" w:rsidR="00FA77D3" w:rsidRDefault="006E1A71">
      <w:pPr>
        <w:spacing w:after="0"/>
      </w:pPr>
      <w:r>
        <w:rPr>
          <w:rFonts w:ascii="Arial" w:hAnsi="Arial"/>
        </w:rPr>
        <w:t>I think most of the colleges make it really easy for you to settle in. For example, there are college families, which is kind of this scheme where the JCR</w:t>
      </w:r>
      <w:r w:rsidR="003A4097">
        <w:rPr>
          <w:rFonts w:ascii="Arial" w:hAnsi="Arial"/>
        </w:rPr>
        <w:t>—</w:t>
      </w:r>
      <w:r>
        <w:rPr>
          <w:rFonts w:ascii="Arial" w:hAnsi="Arial"/>
        </w:rPr>
        <w:t>which</w:t>
      </w:r>
      <w:r w:rsidR="003A4097">
        <w:rPr>
          <w:rFonts w:ascii="Arial" w:hAnsi="Arial"/>
        </w:rPr>
        <w:t xml:space="preserve"> </w:t>
      </w:r>
      <w:r>
        <w:rPr>
          <w:rFonts w:ascii="Arial" w:hAnsi="Arial"/>
        </w:rPr>
        <w:t>is the Junior Common Room, it's kind of the student body within each college</w:t>
      </w:r>
      <w:r w:rsidR="003A4097">
        <w:rPr>
          <w:rFonts w:ascii="Arial" w:hAnsi="Arial"/>
        </w:rPr>
        <w:t>—</w:t>
      </w:r>
      <w:r>
        <w:rPr>
          <w:rFonts w:ascii="Arial" w:hAnsi="Arial"/>
        </w:rPr>
        <w:t>they</w:t>
      </w:r>
      <w:r w:rsidR="003A4097">
        <w:rPr>
          <w:rFonts w:ascii="Arial" w:hAnsi="Arial"/>
        </w:rPr>
        <w:t xml:space="preserve"> </w:t>
      </w:r>
      <w:r>
        <w:rPr>
          <w:rFonts w:ascii="Arial" w:hAnsi="Arial"/>
        </w:rPr>
        <w:t>pair up second years with first year</w:t>
      </w:r>
      <w:r w:rsidR="003A4097">
        <w:rPr>
          <w:rFonts w:ascii="Arial" w:hAnsi="Arial"/>
        </w:rPr>
        <w:t>s</w:t>
      </w:r>
      <w:r>
        <w:rPr>
          <w:rFonts w:ascii="Arial" w:hAnsi="Arial"/>
        </w:rPr>
        <w:t xml:space="preserve"> (so incoming freshers). So by the time you get there, you already know at least two or three people who are very happy to meet you and just get you involved in college life.</w:t>
      </w:r>
    </w:p>
    <w:p w14:paraId="7C48DBAA" w14:textId="77777777" w:rsidR="00FA77D3" w:rsidRDefault="00FA77D3">
      <w:pPr>
        <w:spacing w:after="0"/>
      </w:pPr>
    </w:p>
    <w:p w14:paraId="121FFE8C" w14:textId="0032FFD8" w:rsidR="00FA77D3" w:rsidRDefault="006E1A71">
      <w:pPr>
        <w:spacing w:after="0"/>
      </w:pPr>
      <w:r>
        <w:rPr>
          <w:rFonts w:ascii="Arial" w:hAnsi="Arial"/>
          <w:b/>
        </w:rPr>
        <w:t xml:space="preserve">Tendai  </w:t>
      </w:r>
      <w:r>
        <w:rPr>
          <w:rFonts w:ascii="Arial" w:hAnsi="Arial"/>
          <w:color w:val="5D7284"/>
        </w:rPr>
        <w:t>06:5</w:t>
      </w:r>
      <w:r w:rsidR="00CD79E0">
        <w:rPr>
          <w:rFonts w:ascii="Arial" w:hAnsi="Arial"/>
          <w:color w:val="5D7284"/>
        </w:rPr>
        <w:t>7</w:t>
      </w:r>
    </w:p>
    <w:p w14:paraId="70750903" w14:textId="77777777" w:rsidR="00FA77D3" w:rsidRDefault="006E1A71">
      <w:pPr>
        <w:spacing w:after="0"/>
      </w:pPr>
      <w:r>
        <w:rPr>
          <w:rFonts w:ascii="Arial" w:hAnsi="Arial"/>
        </w:rPr>
        <w:t>I think it sort of just helps everything. It makes it a bit easier, because like there's always like a familiar face around. So that just like helps with everything else.</w:t>
      </w:r>
    </w:p>
    <w:p w14:paraId="54E7B538" w14:textId="77777777" w:rsidR="00FA77D3" w:rsidRDefault="00FA77D3">
      <w:pPr>
        <w:spacing w:after="0"/>
      </w:pPr>
    </w:p>
    <w:p w14:paraId="58200C5E" w14:textId="3B21310D" w:rsidR="00FA77D3" w:rsidRDefault="006E1A71">
      <w:pPr>
        <w:spacing w:after="0"/>
      </w:pPr>
      <w:r>
        <w:rPr>
          <w:rFonts w:ascii="Arial" w:hAnsi="Arial"/>
          <w:b/>
        </w:rPr>
        <w:t xml:space="preserve">Isa  </w:t>
      </w:r>
      <w:r>
        <w:rPr>
          <w:rFonts w:ascii="Arial" w:hAnsi="Arial"/>
          <w:color w:val="5D7284"/>
        </w:rPr>
        <w:t>07:0</w:t>
      </w:r>
      <w:r w:rsidR="00CD79E0">
        <w:rPr>
          <w:rFonts w:ascii="Arial" w:hAnsi="Arial"/>
          <w:color w:val="5D7284"/>
        </w:rPr>
        <w:t>7</w:t>
      </w:r>
    </w:p>
    <w:p w14:paraId="608768FC" w14:textId="77777777" w:rsidR="00FA77D3" w:rsidRDefault="006E1A71">
      <w:pPr>
        <w:spacing w:after="0"/>
      </w:pPr>
      <w:r>
        <w:rPr>
          <w:rFonts w:ascii="Arial" w:hAnsi="Arial"/>
        </w:rPr>
        <w:t xml:space="preserve">I think college does play a very big part in settling in when you arrive in Oxford. Part of that is because of the freshers' week, which is the introduction week when you first arrive in Oxford, which is just a week of activities </w:t>
      </w:r>
      <w:proofErr w:type="spellStart"/>
      <w:r>
        <w:rPr>
          <w:rFonts w:ascii="Arial" w:hAnsi="Arial"/>
        </w:rPr>
        <w:t>organised</w:t>
      </w:r>
      <w:proofErr w:type="spellEnd"/>
      <w:r>
        <w:rPr>
          <w:rFonts w:ascii="Arial" w:hAnsi="Arial"/>
        </w:rPr>
        <w:t xml:space="preserve"> by your college where you can meet all the people from your college. So that is really the first place where most people tend to meet people and where they tend to make friends. And I also think that because college is the place where you live, you usually get quite close with the people you live in the same staircase or the same building with.</w:t>
      </w:r>
    </w:p>
    <w:p w14:paraId="45D36888" w14:textId="77777777" w:rsidR="00FA77D3" w:rsidRDefault="00FA77D3">
      <w:pPr>
        <w:spacing w:after="0"/>
      </w:pPr>
    </w:p>
    <w:p w14:paraId="5A5E1334" w14:textId="209968E2" w:rsidR="00FA77D3" w:rsidRDefault="00134922">
      <w:pPr>
        <w:spacing w:after="0"/>
      </w:pPr>
      <w:r>
        <w:rPr>
          <w:rFonts w:ascii="Arial" w:hAnsi="Arial"/>
          <w:b/>
        </w:rPr>
        <w:t>Narrator</w:t>
      </w:r>
      <w:r w:rsidR="006E1A71">
        <w:rPr>
          <w:rFonts w:ascii="Arial" w:hAnsi="Arial"/>
          <w:b/>
        </w:rPr>
        <w:t xml:space="preserve">  </w:t>
      </w:r>
      <w:r w:rsidR="006E1A71">
        <w:rPr>
          <w:rFonts w:ascii="Arial" w:hAnsi="Arial"/>
          <w:color w:val="5D7284"/>
        </w:rPr>
        <w:t>07:</w:t>
      </w:r>
      <w:r w:rsidR="00A61340">
        <w:rPr>
          <w:rFonts w:ascii="Arial" w:hAnsi="Arial"/>
          <w:color w:val="5D7284"/>
        </w:rPr>
        <w:t>4</w:t>
      </w:r>
      <w:r w:rsidR="00CD79E0">
        <w:rPr>
          <w:rFonts w:ascii="Arial" w:hAnsi="Arial"/>
          <w:color w:val="5D7284"/>
        </w:rPr>
        <w:t>0</w:t>
      </w:r>
    </w:p>
    <w:p w14:paraId="66139E03" w14:textId="6A51A28B" w:rsidR="00FA77D3" w:rsidRDefault="006E1A71">
      <w:pPr>
        <w:spacing w:after="0"/>
      </w:pPr>
      <w:r>
        <w:rPr>
          <w:rFonts w:ascii="Arial" w:hAnsi="Arial"/>
        </w:rPr>
        <w:t>There are also lots of clubs, societies, faith and cultural groups, as well as campaigns that you can join. These might be within your own college, or they might be university</w:t>
      </w:r>
      <w:r w:rsidR="00CD79E0">
        <w:rPr>
          <w:rFonts w:ascii="Arial" w:hAnsi="Arial"/>
        </w:rPr>
        <w:t>-</w:t>
      </w:r>
      <w:r>
        <w:rPr>
          <w:rFonts w:ascii="Arial" w:hAnsi="Arial"/>
        </w:rPr>
        <w:t xml:space="preserve">wide, and many of these opportunities are free, or heavily </w:t>
      </w:r>
      <w:proofErr w:type="spellStart"/>
      <w:r>
        <w:rPr>
          <w:rFonts w:ascii="Arial" w:hAnsi="Arial"/>
        </w:rPr>
        <w:t>subsidised</w:t>
      </w:r>
      <w:proofErr w:type="spellEnd"/>
      <w:r>
        <w:rPr>
          <w:rFonts w:ascii="Arial" w:hAnsi="Arial"/>
        </w:rPr>
        <w:t xml:space="preserve">. </w:t>
      </w:r>
    </w:p>
    <w:p w14:paraId="19A1B70D" w14:textId="77777777" w:rsidR="00FA77D3" w:rsidRDefault="00FA77D3">
      <w:pPr>
        <w:spacing w:after="0"/>
      </w:pPr>
    </w:p>
    <w:p w14:paraId="6BF83F04" w14:textId="2D237638" w:rsidR="00FA77D3" w:rsidRDefault="006E1A71">
      <w:pPr>
        <w:spacing w:after="0"/>
      </w:pPr>
      <w:r>
        <w:rPr>
          <w:rFonts w:ascii="Arial" w:hAnsi="Arial"/>
          <w:b/>
        </w:rPr>
        <w:t xml:space="preserve">Hannah  </w:t>
      </w:r>
      <w:r>
        <w:rPr>
          <w:rFonts w:ascii="Arial" w:hAnsi="Arial"/>
          <w:color w:val="5D7284"/>
        </w:rPr>
        <w:t>07:5</w:t>
      </w:r>
      <w:r w:rsidR="00CD79E0">
        <w:rPr>
          <w:rFonts w:ascii="Arial" w:hAnsi="Arial"/>
          <w:color w:val="5D7284"/>
        </w:rPr>
        <w:t>4</w:t>
      </w:r>
    </w:p>
    <w:p w14:paraId="2D967FBB" w14:textId="77777777" w:rsidR="00FA77D3" w:rsidRDefault="006E1A71">
      <w:pPr>
        <w:spacing w:after="0"/>
      </w:pPr>
      <w:r>
        <w:rPr>
          <w:rFonts w:ascii="Arial" w:hAnsi="Arial"/>
        </w:rPr>
        <w:t>Societies are a great, great way to find people that are like you. So I'm in the, basically, South Asian society and that's been really exciting because it's, it's helped me find people that...that, like remind me of home a little bit and definitely helps with the homesickness and the...little bit of worry about not having a community. Same with LGBT soc[</w:t>
      </w:r>
      <w:proofErr w:type="spellStart"/>
      <w:r>
        <w:rPr>
          <w:rFonts w:ascii="Arial" w:hAnsi="Arial"/>
        </w:rPr>
        <w:t>iety</w:t>
      </w:r>
      <w:proofErr w:type="spellEnd"/>
      <w:r>
        <w:rPr>
          <w:rFonts w:ascii="Arial" w:hAnsi="Arial"/>
        </w:rPr>
        <w:t>]. You will find your niches and you'll find the groups where you feel most comfortable in.</w:t>
      </w:r>
    </w:p>
    <w:p w14:paraId="01AEE568" w14:textId="77777777" w:rsidR="00FA77D3" w:rsidRDefault="00FA77D3">
      <w:pPr>
        <w:spacing w:after="0"/>
      </w:pPr>
    </w:p>
    <w:p w14:paraId="2DA36A4C" w14:textId="16F82D95" w:rsidR="00FA77D3" w:rsidRDefault="006E1A71">
      <w:pPr>
        <w:spacing w:after="0"/>
      </w:pPr>
      <w:r>
        <w:rPr>
          <w:rFonts w:ascii="Arial" w:hAnsi="Arial"/>
          <w:b/>
        </w:rPr>
        <w:t xml:space="preserve">Isa  </w:t>
      </w:r>
      <w:r>
        <w:rPr>
          <w:rFonts w:ascii="Arial" w:hAnsi="Arial"/>
          <w:color w:val="5D7284"/>
        </w:rPr>
        <w:t>08:2</w:t>
      </w:r>
      <w:r w:rsidR="00CD79E0">
        <w:rPr>
          <w:rFonts w:ascii="Arial" w:hAnsi="Arial"/>
          <w:color w:val="5D7284"/>
        </w:rPr>
        <w:t>3</w:t>
      </w:r>
    </w:p>
    <w:p w14:paraId="7131C332" w14:textId="77777777" w:rsidR="00FA77D3" w:rsidRDefault="006E1A71">
      <w:pPr>
        <w:spacing w:after="0"/>
      </w:pPr>
      <w:r>
        <w:rPr>
          <w:rFonts w:ascii="Arial" w:hAnsi="Arial"/>
        </w:rPr>
        <w:t xml:space="preserve">Some societies that I'm part of are, first of all, the Dutch society, which is what the place where I can meet other Dutch people, which is very nice, also to just be able to speak Dutch sometimes because you do sometimes have a very long time where you just speak English and not your native language, which can feel a bit weird. I think also, sort of, sports societies are a very nice way. I'm on my college's rowing team, which is still only people from my college but it's also meeting different people from college. </w:t>
      </w:r>
    </w:p>
    <w:p w14:paraId="1D1A40FD" w14:textId="77777777" w:rsidR="00FA77D3" w:rsidRDefault="00FA77D3">
      <w:pPr>
        <w:spacing w:after="0"/>
      </w:pPr>
    </w:p>
    <w:p w14:paraId="133BEC13" w14:textId="785D5D06" w:rsidR="00FA77D3" w:rsidRDefault="006E1A71">
      <w:pPr>
        <w:spacing w:after="0"/>
      </w:pPr>
      <w:r>
        <w:rPr>
          <w:rFonts w:ascii="Arial" w:hAnsi="Arial"/>
          <w:b/>
        </w:rPr>
        <w:t xml:space="preserve">Irene  </w:t>
      </w:r>
      <w:r>
        <w:rPr>
          <w:rFonts w:ascii="Arial" w:hAnsi="Arial"/>
          <w:color w:val="5D7284"/>
        </w:rPr>
        <w:t>08:5</w:t>
      </w:r>
      <w:r w:rsidR="002D1E2E">
        <w:rPr>
          <w:rFonts w:ascii="Arial" w:hAnsi="Arial"/>
          <w:color w:val="5D7284"/>
        </w:rPr>
        <w:t>4</w:t>
      </w:r>
    </w:p>
    <w:p w14:paraId="7CDC5749" w14:textId="4F408B6C" w:rsidR="00FA77D3" w:rsidRDefault="006E1A71">
      <w:pPr>
        <w:spacing w:after="0"/>
      </w:pPr>
      <w:r>
        <w:rPr>
          <w:rFonts w:ascii="Arial" w:hAnsi="Arial"/>
        </w:rPr>
        <w:t xml:space="preserve">I found the </w:t>
      </w:r>
      <w:proofErr w:type="spellStart"/>
      <w:r>
        <w:rPr>
          <w:rFonts w:ascii="Arial" w:hAnsi="Arial"/>
        </w:rPr>
        <w:t>Turl</w:t>
      </w:r>
      <w:proofErr w:type="spellEnd"/>
      <w:r>
        <w:rPr>
          <w:rFonts w:ascii="Arial" w:hAnsi="Arial"/>
        </w:rPr>
        <w:t xml:space="preserve"> Street Homeless Action </w:t>
      </w:r>
      <w:r w:rsidR="002D1E2E">
        <w:rPr>
          <w:rFonts w:ascii="Arial" w:hAnsi="Arial"/>
        </w:rPr>
        <w:t>g</w:t>
      </w:r>
      <w:r>
        <w:rPr>
          <w:rFonts w:ascii="Arial" w:hAnsi="Arial"/>
        </w:rPr>
        <w:t>roup and this is, effectively, a group of students in Oxford that come together on a regular basis or on a weekly basis to pack various food...I guess packages to take to the local communities in Oxford. Through that I've met various different other volunteers.</w:t>
      </w:r>
    </w:p>
    <w:p w14:paraId="2C0D892D" w14:textId="77777777" w:rsidR="00FA77D3" w:rsidRDefault="00FA77D3">
      <w:pPr>
        <w:spacing w:after="0"/>
      </w:pPr>
    </w:p>
    <w:p w14:paraId="1E544E5A" w14:textId="2AB255B1" w:rsidR="00FA77D3" w:rsidRDefault="00134922">
      <w:pPr>
        <w:spacing w:after="0"/>
      </w:pPr>
      <w:r>
        <w:rPr>
          <w:rFonts w:ascii="Arial" w:hAnsi="Arial"/>
          <w:b/>
        </w:rPr>
        <w:t>Narrator</w:t>
      </w:r>
      <w:r w:rsidR="006E1A71">
        <w:rPr>
          <w:rFonts w:ascii="Arial" w:hAnsi="Arial"/>
          <w:b/>
        </w:rPr>
        <w:t xml:space="preserve">  </w:t>
      </w:r>
      <w:r w:rsidR="006E1A71">
        <w:rPr>
          <w:rFonts w:ascii="Arial" w:hAnsi="Arial"/>
          <w:color w:val="5D7284"/>
        </w:rPr>
        <w:t>09:1</w:t>
      </w:r>
      <w:r w:rsidR="00855375">
        <w:rPr>
          <w:rFonts w:ascii="Arial" w:hAnsi="Arial"/>
          <w:color w:val="5D7284"/>
        </w:rPr>
        <w:t>5</w:t>
      </w:r>
    </w:p>
    <w:p w14:paraId="234EA5B8" w14:textId="3AF031E2" w:rsidR="00FA77D3" w:rsidRDefault="006E1A71">
      <w:pPr>
        <w:spacing w:after="0"/>
        <w:rPr>
          <w:rFonts w:ascii="Arial" w:hAnsi="Arial"/>
        </w:rPr>
      </w:pPr>
      <w:r>
        <w:rPr>
          <w:rFonts w:ascii="Arial" w:hAnsi="Arial"/>
        </w:rPr>
        <w:t xml:space="preserve">With over 400 clubs and societies, I think it's probably fair to say that Oxford has a lot going on and there's something for everyone. </w:t>
      </w:r>
    </w:p>
    <w:p w14:paraId="2BB67DAD" w14:textId="77777777" w:rsidR="00134922" w:rsidRDefault="00134922">
      <w:pPr>
        <w:spacing w:after="0"/>
      </w:pPr>
    </w:p>
    <w:p w14:paraId="1B384136" w14:textId="6752B8A3" w:rsidR="00FA77D3" w:rsidRDefault="00FA77D3">
      <w:pPr>
        <w:spacing w:after="0"/>
      </w:pPr>
    </w:p>
    <w:p w14:paraId="6B8233A8" w14:textId="77777777" w:rsidR="00134922" w:rsidRDefault="00134922">
      <w:pPr>
        <w:spacing w:after="0"/>
      </w:pPr>
    </w:p>
    <w:p w14:paraId="6F4EBEB0" w14:textId="3F0A7293" w:rsidR="00134922" w:rsidRPr="00134922" w:rsidRDefault="00134922">
      <w:pPr>
        <w:spacing w:after="0"/>
        <w:rPr>
          <w:rFonts w:ascii="Arial" w:hAnsi="Arial" w:cs="Arial"/>
        </w:rPr>
      </w:pPr>
      <w:r w:rsidRPr="00134922">
        <w:rPr>
          <w:rFonts w:ascii="Arial" w:hAnsi="Arial" w:cs="Arial"/>
        </w:rPr>
        <w:t>[MUSIC FADES IN]</w:t>
      </w:r>
    </w:p>
    <w:p w14:paraId="0EDA54D6" w14:textId="77777777" w:rsidR="00134922" w:rsidRDefault="00134922">
      <w:pPr>
        <w:spacing w:after="0"/>
      </w:pPr>
    </w:p>
    <w:p w14:paraId="582A8564" w14:textId="65584DF2" w:rsidR="00FA77D3" w:rsidRDefault="006E1A71">
      <w:pPr>
        <w:spacing w:after="0"/>
      </w:pPr>
      <w:r>
        <w:rPr>
          <w:rFonts w:ascii="Arial" w:hAnsi="Arial"/>
          <w:b/>
        </w:rPr>
        <w:t xml:space="preserve">Narrator  </w:t>
      </w:r>
      <w:r>
        <w:rPr>
          <w:rFonts w:ascii="Arial" w:hAnsi="Arial"/>
          <w:color w:val="5D7284"/>
        </w:rPr>
        <w:t>09:2</w:t>
      </w:r>
      <w:r w:rsidR="00855375">
        <w:rPr>
          <w:rFonts w:ascii="Arial" w:hAnsi="Arial"/>
          <w:color w:val="5D7284"/>
        </w:rPr>
        <w:t>4</w:t>
      </w:r>
    </w:p>
    <w:p w14:paraId="724C1FD2" w14:textId="77777777" w:rsidR="00FA77D3" w:rsidRDefault="006E1A71">
      <w:pPr>
        <w:spacing w:after="0"/>
      </w:pPr>
      <w:r>
        <w:rPr>
          <w:rFonts w:ascii="Arial" w:hAnsi="Arial"/>
        </w:rPr>
        <w:t xml:space="preserve">Myth alert: I thought I'd find it difficult to navigate all the various things I'd need to do when I arrived in Oxford. </w:t>
      </w:r>
    </w:p>
    <w:p w14:paraId="6D6DBAF7" w14:textId="77777777" w:rsidR="00FA77D3" w:rsidRDefault="00FA77D3">
      <w:pPr>
        <w:spacing w:after="0"/>
      </w:pPr>
    </w:p>
    <w:p w14:paraId="25AA835A" w14:textId="7E5FA60E" w:rsidR="00FA77D3" w:rsidRDefault="006E1A71">
      <w:pPr>
        <w:spacing w:after="0"/>
      </w:pPr>
      <w:r>
        <w:rPr>
          <w:rFonts w:ascii="Arial" w:hAnsi="Arial"/>
          <w:b/>
        </w:rPr>
        <w:t xml:space="preserve">Irene  </w:t>
      </w:r>
      <w:r>
        <w:rPr>
          <w:rFonts w:ascii="Arial" w:hAnsi="Arial"/>
          <w:color w:val="5D7284"/>
        </w:rPr>
        <w:t>09:</w:t>
      </w:r>
      <w:r w:rsidR="00A61340">
        <w:rPr>
          <w:rFonts w:ascii="Arial" w:hAnsi="Arial"/>
          <w:color w:val="5D7284"/>
        </w:rPr>
        <w:t>3</w:t>
      </w:r>
      <w:r w:rsidR="00855375">
        <w:rPr>
          <w:rFonts w:ascii="Arial" w:hAnsi="Arial"/>
          <w:color w:val="5D7284"/>
        </w:rPr>
        <w:t>2</w:t>
      </w:r>
    </w:p>
    <w:p w14:paraId="197DE3A5" w14:textId="68F54AA4" w:rsidR="00FA77D3" w:rsidRDefault="006E1A71">
      <w:pPr>
        <w:spacing w:after="0"/>
        <w:rPr>
          <w:rFonts w:ascii="Arial" w:hAnsi="Arial"/>
        </w:rPr>
      </w:pPr>
      <w:r>
        <w:rPr>
          <w:rFonts w:ascii="Arial" w:hAnsi="Arial"/>
        </w:rPr>
        <w:t>My college was in very frequent communication with me well before I arrived. There are so many other students who are in the same position as you, all arriving from all over the world and it makes it just much easier then to navigate and find where you need to go.</w:t>
      </w:r>
    </w:p>
    <w:p w14:paraId="253D588F" w14:textId="3D7B3DC4" w:rsidR="00134922" w:rsidRDefault="00134922">
      <w:pPr>
        <w:spacing w:after="0"/>
        <w:rPr>
          <w:rFonts w:ascii="Arial" w:hAnsi="Arial"/>
        </w:rPr>
      </w:pPr>
    </w:p>
    <w:p w14:paraId="3BFD5D8C" w14:textId="13000FC5" w:rsidR="00134922" w:rsidRDefault="00134922">
      <w:pPr>
        <w:spacing w:after="0"/>
        <w:rPr>
          <w:rFonts w:ascii="Arial" w:hAnsi="Arial"/>
        </w:rPr>
      </w:pPr>
      <w:r>
        <w:rPr>
          <w:rFonts w:ascii="Arial" w:hAnsi="Arial"/>
        </w:rPr>
        <w:t>[MUSIC FADES OUT]</w:t>
      </w:r>
    </w:p>
    <w:p w14:paraId="0469BBB5" w14:textId="7D04AA31" w:rsidR="00134922" w:rsidRDefault="00134922">
      <w:pPr>
        <w:spacing w:after="0"/>
      </w:pPr>
    </w:p>
    <w:p w14:paraId="370204E0" w14:textId="15333917" w:rsidR="00134922" w:rsidRDefault="00134922">
      <w:pPr>
        <w:spacing w:after="0"/>
      </w:pPr>
    </w:p>
    <w:p w14:paraId="6921E4B8" w14:textId="54505DFB" w:rsidR="009844CC" w:rsidRDefault="009844CC">
      <w:pPr>
        <w:spacing w:after="0"/>
      </w:pPr>
    </w:p>
    <w:p w14:paraId="2A3238AE" w14:textId="77777777" w:rsidR="009844CC" w:rsidRDefault="009844CC">
      <w:pPr>
        <w:spacing w:after="0"/>
      </w:pPr>
    </w:p>
    <w:p w14:paraId="0D930384" w14:textId="77777777" w:rsidR="00FA77D3" w:rsidRDefault="00FA77D3">
      <w:pPr>
        <w:spacing w:after="0"/>
      </w:pPr>
    </w:p>
    <w:p w14:paraId="5BFA98DF" w14:textId="01AF5C77" w:rsidR="00FA77D3" w:rsidRDefault="00134922">
      <w:pPr>
        <w:spacing w:after="0"/>
      </w:pPr>
      <w:r>
        <w:rPr>
          <w:rFonts w:ascii="Arial" w:hAnsi="Arial"/>
          <w:b/>
        </w:rPr>
        <w:t>Narrator</w:t>
      </w:r>
      <w:r w:rsidR="006E1A71">
        <w:rPr>
          <w:rFonts w:ascii="Arial" w:hAnsi="Arial"/>
          <w:b/>
        </w:rPr>
        <w:t xml:space="preserve">  </w:t>
      </w:r>
      <w:r w:rsidR="006E1A71">
        <w:rPr>
          <w:rFonts w:ascii="Arial" w:hAnsi="Arial"/>
          <w:color w:val="5D7284"/>
        </w:rPr>
        <w:t>09:</w:t>
      </w:r>
      <w:r w:rsidR="00A61340">
        <w:rPr>
          <w:rFonts w:ascii="Arial" w:hAnsi="Arial"/>
          <w:color w:val="5D7284"/>
        </w:rPr>
        <w:t>5</w:t>
      </w:r>
      <w:r w:rsidR="00122893">
        <w:rPr>
          <w:rFonts w:ascii="Arial" w:hAnsi="Arial"/>
          <w:color w:val="5D7284"/>
        </w:rPr>
        <w:t>0</w:t>
      </w:r>
    </w:p>
    <w:p w14:paraId="37C78C83" w14:textId="77777777" w:rsidR="00FA77D3" w:rsidRDefault="006E1A71">
      <w:pPr>
        <w:spacing w:after="0"/>
      </w:pPr>
      <w:r>
        <w:rPr>
          <w:rFonts w:ascii="Arial" w:hAnsi="Arial"/>
        </w:rPr>
        <w:t>So let's talk now about wellbeing and the support that's there to help you with the logistics of arriving and getting settled in a new place. Hopefully the reality of arriving in Oxford isn't as daunting as it might sound. The University and your college will support you though with arrangements for getting set up in Oxford, including advice on how to access healthcare in the UK.</w:t>
      </w:r>
    </w:p>
    <w:p w14:paraId="7D664DD6" w14:textId="77777777" w:rsidR="00FA77D3" w:rsidRDefault="00FA77D3">
      <w:pPr>
        <w:spacing w:after="0"/>
      </w:pPr>
    </w:p>
    <w:p w14:paraId="58C4F92F" w14:textId="6B5DF1AD" w:rsidR="00FA77D3" w:rsidRDefault="006E1A71">
      <w:pPr>
        <w:spacing w:after="0"/>
      </w:pPr>
      <w:r>
        <w:rPr>
          <w:rFonts w:ascii="Arial" w:hAnsi="Arial"/>
          <w:b/>
        </w:rPr>
        <w:t xml:space="preserve">Ana  </w:t>
      </w:r>
      <w:r>
        <w:rPr>
          <w:rFonts w:ascii="Arial" w:hAnsi="Arial"/>
          <w:color w:val="5D7284"/>
        </w:rPr>
        <w:t>10:</w:t>
      </w:r>
      <w:r w:rsidR="00A61340">
        <w:rPr>
          <w:rFonts w:ascii="Arial" w:hAnsi="Arial"/>
          <w:color w:val="5D7284"/>
        </w:rPr>
        <w:t>1</w:t>
      </w:r>
      <w:r w:rsidR="00122893">
        <w:rPr>
          <w:rFonts w:ascii="Arial" w:hAnsi="Arial"/>
          <w:color w:val="5D7284"/>
        </w:rPr>
        <w:t>3</w:t>
      </w:r>
    </w:p>
    <w:p w14:paraId="17987664" w14:textId="77777777" w:rsidR="00FA77D3" w:rsidRDefault="006E1A71">
      <w:pPr>
        <w:spacing w:after="0"/>
      </w:pPr>
      <w:r>
        <w:rPr>
          <w:rFonts w:ascii="Arial" w:hAnsi="Arial"/>
        </w:rPr>
        <w:t>My college sent me this very long freshers' pack before arriving that contained a lot of information, not only about health, health insurance and healthcare, and doctors, also about a lot of social things. But I also think there's a lot of information on the Oxford Uni[</w:t>
      </w:r>
      <w:proofErr w:type="spellStart"/>
      <w:r>
        <w:rPr>
          <w:rFonts w:ascii="Arial" w:hAnsi="Arial"/>
        </w:rPr>
        <w:t>versity</w:t>
      </w:r>
      <w:proofErr w:type="spellEnd"/>
      <w:r>
        <w:rPr>
          <w:rFonts w:ascii="Arial" w:hAnsi="Arial"/>
        </w:rPr>
        <w:t>] website.</w:t>
      </w:r>
    </w:p>
    <w:p w14:paraId="4F028689" w14:textId="77777777" w:rsidR="00FA77D3" w:rsidRDefault="00FA77D3">
      <w:pPr>
        <w:spacing w:after="0"/>
      </w:pPr>
    </w:p>
    <w:p w14:paraId="2EF0160E" w14:textId="3307F963" w:rsidR="00FA77D3" w:rsidRDefault="006E1A71">
      <w:pPr>
        <w:spacing w:after="0"/>
      </w:pPr>
      <w:r>
        <w:rPr>
          <w:rFonts w:ascii="Arial" w:hAnsi="Arial"/>
          <w:b/>
        </w:rPr>
        <w:t xml:space="preserve">Isa  </w:t>
      </w:r>
      <w:r>
        <w:rPr>
          <w:rFonts w:ascii="Arial" w:hAnsi="Arial"/>
          <w:color w:val="5D7284"/>
        </w:rPr>
        <w:t>10:3</w:t>
      </w:r>
      <w:r w:rsidR="00122893">
        <w:rPr>
          <w:rFonts w:ascii="Arial" w:hAnsi="Arial"/>
          <w:color w:val="5D7284"/>
        </w:rPr>
        <w:t>7</w:t>
      </w:r>
    </w:p>
    <w:p w14:paraId="4B8ADA39" w14:textId="0ED11570" w:rsidR="00FA77D3" w:rsidRDefault="006E1A71">
      <w:pPr>
        <w:spacing w:after="0"/>
      </w:pPr>
      <w:r>
        <w:rPr>
          <w:rFonts w:ascii="Arial" w:hAnsi="Arial"/>
        </w:rPr>
        <w:t>For stuff like setting up a bank account or registering with a GP, there's a lot of very useful guides out there and if you ever become overwhelmed, every college does have an international representative, which is an international student from an older year. So I find it...I found it very helpful to</w:t>
      </w:r>
      <w:r w:rsidR="009844CC">
        <w:rPr>
          <w:rFonts w:ascii="Arial" w:hAnsi="Arial"/>
        </w:rPr>
        <w:t xml:space="preserve">, </w:t>
      </w:r>
      <w:r>
        <w:rPr>
          <w:rFonts w:ascii="Arial" w:hAnsi="Arial"/>
        </w:rPr>
        <w:t>when I couldn't figure things out</w:t>
      </w:r>
      <w:r w:rsidR="009844CC">
        <w:rPr>
          <w:rFonts w:ascii="Arial" w:hAnsi="Arial"/>
        </w:rPr>
        <w:t>,</w:t>
      </w:r>
      <w:r>
        <w:rPr>
          <w:rFonts w:ascii="Arial" w:hAnsi="Arial"/>
        </w:rPr>
        <w:t xml:space="preserve"> like registering for a GP, I could just message them and they were like, 'Oh, no worries, I'll just come sit with you. And we can do it together'. And you definitely shouldn't stress about it. Because there's a lot of people willing to help.</w:t>
      </w:r>
    </w:p>
    <w:p w14:paraId="28E28CF5" w14:textId="77777777" w:rsidR="00FA77D3" w:rsidRDefault="00FA77D3">
      <w:pPr>
        <w:spacing w:after="0"/>
      </w:pPr>
    </w:p>
    <w:p w14:paraId="16465B16" w14:textId="3213C5AC" w:rsidR="00FA77D3" w:rsidRDefault="00134922">
      <w:pPr>
        <w:spacing w:after="0"/>
      </w:pPr>
      <w:r>
        <w:rPr>
          <w:rFonts w:ascii="Arial" w:hAnsi="Arial"/>
          <w:b/>
        </w:rPr>
        <w:t>Narrator</w:t>
      </w:r>
      <w:r w:rsidR="006E1A71">
        <w:rPr>
          <w:rFonts w:ascii="Arial" w:hAnsi="Arial"/>
          <w:b/>
        </w:rPr>
        <w:t xml:space="preserve">  </w:t>
      </w:r>
      <w:r w:rsidR="006E1A71">
        <w:rPr>
          <w:rFonts w:ascii="Arial" w:hAnsi="Arial"/>
          <w:color w:val="5D7284"/>
        </w:rPr>
        <w:t>11:</w:t>
      </w:r>
      <w:r w:rsidR="00122893">
        <w:rPr>
          <w:rFonts w:ascii="Arial" w:hAnsi="Arial"/>
          <w:color w:val="5D7284"/>
        </w:rPr>
        <w:t>09</w:t>
      </w:r>
    </w:p>
    <w:p w14:paraId="24212ACB" w14:textId="06302004" w:rsidR="00FA77D3" w:rsidRDefault="006E1A71">
      <w:pPr>
        <w:spacing w:after="0"/>
      </w:pPr>
      <w:r>
        <w:rPr>
          <w:rFonts w:ascii="Arial" w:hAnsi="Arial"/>
        </w:rPr>
        <w:t>But being away from home can be tough at times and almost everyone will feel a little homesick now and then, even our students that live in the UK.</w:t>
      </w:r>
    </w:p>
    <w:p w14:paraId="27737262" w14:textId="77777777" w:rsidR="00FA77D3" w:rsidRDefault="00FA77D3">
      <w:pPr>
        <w:spacing w:after="0"/>
      </w:pPr>
    </w:p>
    <w:p w14:paraId="12F7DBC4" w14:textId="15C19264" w:rsidR="00FA77D3" w:rsidRDefault="006E1A71">
      <w:pPr>
        <w:spacing w:after="0"/>
      </w:pPr>
      <w:r>
        <w:rPr>
          <w:rFonts w:ascii="Arial" w:hAnsi="Arial"/>
          <w:b/>
        </w:rPr>
        <w:t xml:space="preserve">Hannah  </w:t>
      </w:r>
      <w:r>
        <w:rPr>
          <w:rFonts w:ascii="Arial" w:hAnsi="Arial"/>
          <w:color w:val="5D7284"/>
        </w:rPr>
        <w:t>11:1</w:t>
      </w:r>
      <w:r w:rsidR="00122893">
        <w:rPr>
          <w:rFonts w:ascii="Arial" w:hAnsi="Arial"/>
          <w:color w:val="5D7284"/>
        </w:rPr>
        <w:t>8</w:t>
      </w:r>
    </w:p>
    <w:p w14:paraId="49B6B097" w14:textId="29ED2CB3" w:rsidR="00FA77D3" w:rsidRDefault="006E1A71">
      <w:pPr>
        <w:spacing w:after="0"/>
      </w:pPr>
      <w:r>
        <w:rPr>
          <w:rFonts w:ascii="Arial" w:hAnsi="Arial"/>
        </w:rPr>
        <w:t xml:space="preserve">I mean, I'm very much a person who likes to be with my friends at most times, so yeah, I definitely...like, it was in the quieter moments where I'd find that, okay, I've just finished this essay and I know I have plans in, you know, an hour or an hour and a half. But until then I'm just </w:t>
      </w:r>
      <w:proofErr w:type="spellStart"/>
      <w:r>
        <w:rPr>
          <w:rFonts w:ascii="Arial" w:hAnsi="Arial"/>
        </w:rPr>
        <w:t>gonna</w:t>
      </w:r>
      <w:proofErr w:type="spellEnd"/>
      <w:r>
        <w:rPr>
          <w:rFonts w:ascii="Arial" w:hAnsi="Arial"/>
        </w:rPr>
        <w:t xml:space="preserve">, just </w:t>
      </w:r>
      <w:proofErr w:type="spellStart"/>
      <w:r>
        <w:rPr>
          <w:rFonts w:ascii="Arial" w:hAnsi="Arial"/>
        </w:rPr>
        <w:t>gonna</w:t>
      </w:r>
      <w:proofErr w:type="spellEnd"/>
      <w:r>
        <w:rPr>
          <w:rFonts w:ascii="Arial" w:hAnsi="Arial"/>
        </w:rPr>
        <w:t xml:space="preserve"> sit here and not really know what to do</w:t>
      </w:r>
      <w:r w:rsidR="009844CC">
        <w:rPr>
          <w:rFonts w:ascii="Arial" w:hAnsi="Arial"/>
        </w:rPr>
        <w:t>!</w:t>
      </w:r>
    </w:p>
    <w:p w14:paraId="00A16827" w14:textId="77777777" w:rsidR="00FA77D3" w:rsidRDefault="00FA77D3">
      <w:pPr>
        <w:spacing w:after="0"/>
      </w:pPr>
    </w:p>
    <w:p w14:paraId="4B2544BC" w14:textId="7F04E275" w:rsidR="00FA77D3" w:rsidRDefault="006E1A71">
      <w:pPr>
        <w:spacing w:after="0"/>
      </w:pPr>
      <w:r>
        <w:rPr>
          <w:rFonts w:ascii="Arial" w:hAnsi="Arial"/>
          <w:b/>
        </w:rPr>
        <w:t xml:space="preserve">Tendai  </w:t>
      </w:r>
      <w:r>
        <w:rPr>
          <w:rFonts w:ascii="Arial" w:hAnsi="Arial"/>
          <w:color w:val="5D7284"/>
        </w:rPr>
        <w:t>11:3</w:t>
      </w:r>
      <w:r w:rsidR="00122893">
        <w:rPr>
          <w:rFonts w:ascii="Arial" w:hAnsi="Arial"/>
          <w:color w:val="5D7284"/>
        </w:rPr>
        <w:t>6</w:t>
      </w:r>
    </w:p>
    <w:p w14:paraId="6FCAAC59" w14:textId="2779FE09" w:rsidR="00FA77D3" w:rsidRDefault="006E1A71">
      <w:pPr>
        <w:spacing w:after="0"/>
      </w:pPr>
      <w:r>
        <w:rPr>
          <w:rFonts w:ascii="Arial" w:hAnsi="Arial"/>
        </w:rPr>
        <w:t>I think during the first few weeks was more like</w:t>
      </w:r>
      <w:r w:rsidR="004B1D67">
        <w:rPr>
          <w:rFonts w:ascii="Arial" w:hAnsi="Arial"/>
        </w:rPr>
        <w:t>,</w:t>
      </w:r>
      <w:r>
        <w:rPr>
          <w:rFonts w:ascii="Arial" w:hAnsi="Arial"/>
        </w:rPr>
        <w:t xml:space="preserve"> just the excitement of being away from home. But like at a certain point, you do start to like miss being at home, especially being so far.</w:t>
      </w:r>
    </w:p>
    <w:p w14:paraId="4D42C5A5" w14:textId="77777777" w:rsidR="00FA77D3" w:rsidRDefault="00FA77D3">
      <w:pPr>
        <w:spacing w:after="0"/>
      </w:pPr>
    </w:p>
    <w:p w14:paraId="15A539C3" w14:textId="7069B392" w:rsidR="00FA77D3" w:rsidRDefault="00134922">
      <w:pPr>
        <w:spacing w:after="0"/>
      </w:pPr>
      <w:r>
        <w:rPr>
          <w:rFonts w:ascii="Arial" w:hAnsi="Arial"/>
          <w:b/>
        </w:rPr>
        <w:t>Narrator</w:t>
      </w:r>
      <w:r w:rsidR="006E1A71">
        <w:rPr>
          <w:rFonts w:ascii="Arial" w:hAnsi="Arial"/>
          <w:b/>
        </w:rPr>
        <w:t xml:space="preserve">  </w:t>
      </w:r>
      <w:r w:rsidR="006E1A71">
        <w:rPr>
          <w:rFonts w:ascii="Arial" w:hAnsi="Arial"/>
          <w:color w:val="5D7284"/>
        </w:rPr>
        <w:t>11:4</w:t>
      </w:r>
      <w:r w:rsidR="00122893">
        <w:rPr>
          <w:rFonts w:ascii="Arial" w:hAnsi="Arial"/>
          <w:color w:val="5D7284"/>
        </w:rPr>
        <w:t>8</w:t>
      </w:r>
    </w:p>
    <w:p w14:paraId="7EA5BA1D" w14:textId="77777777" w:rsidR="00FA77D3" w:rsidRDefault="006E1A71">
      <w:pPr>
        <w:spacing w:after="0"/>
      </w:pPr>
      <w:r>
        <w:rPr>
          <w:rFonts w:ascii="Arial" w:hAnsi="Arial"/>
        </w:rPr>
        <w:t>So what helped our international students when they felt a bit homesick?</w:t>
      </w:r>
    </w:p>
    <w:p w14:paraId="36E1E74B" w14:textId="77777777" w:rsidR="00FA77D3" w:rsidRDefault="00FA77D3">
      <w:pPr>
        <w:spacing w:after="0"/>
      </w:pPr>
    </w:p>
    <w:p w14:paraId="1372EC5C" w14:textId="7BE7F44E" w:rsidR="00FA77D3" w:rsidRDefault="006E1A71">
      <w:pPr>
        <w:spacing w:after="0"/>
      </w:pPr>
      <w:r>
        <w:rPr>
          <w:rFonts w:ascii="Arial" w:hAnsi="Arial"/>
          <w:b/>
        </w:rPr>
        <w:t xml:space="preserve">Tendai  </w:t>
      </w:r>
      <w:r>
        <w:rPr>
          <w:rFonts w:ascii="Arial" w:hAnsi="Arial"/>
          <w:color w:val="5D7284"/>
        </w:rPr>
        <w:t>11:5</w:t>
      </w:r>
      <w:r w:rsidR="00122893">
        <w:rPr>
          <w:rFonts w:ascii="Arial" w:hAnsi="Arial"/>
          <w:color w:val="5D7284"/>
        </w:rPr>
        <w:t>2</w:t>
      </w:r>
    </w:p>
    <w:p w14:paraId="3AE23D2B" w14:textId="77777777" w:rsidR="00FA77D3" w:rsidRDefault="006E1A71">
      <w:pPr>
        <w:spacing w:after="0"/>
      </w:pPr>
      <w:r>
        <w:rPr>
          <w:rFonts w:ascii="Arial" w:hAnsi="Arial"/>
        </w:rPr>
        <w:t>I think most of the help I got was just from like, just the people I lived with. So they were like always there to support me, I think, and that was pretty nice to have.</w:t>
      </w:r>
    </w:p>
    <w:p w14:paraId="145179DC" w14:textId="77777777" w:rsidR="00FA77D3" w:rsidRDefault="00FA77D3">
      <w:pPr>
        <w:spacing w:after="0"/>
      </w:pPr>
    </w:p>
    <w:p w14:paraId="14BC9B3B" w14:textId="2E8DC5B6" w:rsidR="00FA77D3" w:rsidRDefault="006E1A71">
      <w:pPr>
        <w:spacing w:after="0"/>
      </w:pPr>
      <w:r>
        <w:rPr>
          <w:rFonts w:ascii="Arial" w:hAnsi="Arial"/>
          <w:b/>
        </w:rPr>
        <w:t xml:space="preserve">Hannah  </w:t>
      </w:r>
      <w:r>
        <w:rPr>
          <w:rFonts w:ascii="Arial" w:hAnsi="Arial"/>
          <w:color w:val="5D7284"/>
        </w:rPr>
        <w:t>12:0</w:t>
      </w:r>
      <w:r w:rsidR="00122893">
        <w:rPr>
          <w:rFonts w:ascii="Arial" w:hAnsi="Arial"/>
          <w:color w:val="5D7284"/>
        </w:rPr>
        <w:t>3</w:t>
      </w:r>
    </w:p>
    <w:p w14:paraId="229BE3A7" w14:textId="77777777" w:rsidR="00FA77D3" w:rsidRDefault="006E1A71">
      <w:pPr>
        <w:spacing w:after="0"/>
      </w:pPr>
      <w:r>
        <w:rPr>
          <w:rFonts w:ascii="Arial" w:hAnsi="Arial"/>
        </w:rPr>
        <w:t>Now we're luckier than ever to be able to call the people back home, so if you have a family that you're missing, even if you have like a pet that you're missing, get that pet on a video call, kind of thing, you'll find that that helps immensely.</w:t>
      </w:r>
    </w:p>
    <w:p w14:paraId="51794081" w14:textId="77777777" w:rsidR="00FA77D3" w:rsidRDefault="00FA77D3">
      <w:pPr>
        <w:spacing w:after="0"/>
      </w:pPr>
    </w:p>
    <w:p w14:paraId="33AC6F9A" w14:textId="1C9BC128" w:rsidR="00FA77D3" w:rsidRDefault="00134922">
      <w:pPr>
        <w:spacing w:after="0"/>
      </w:pPr>
      <w:r>
        <w:rPr>
          <w:rFonts w:ascii="Arial" w:hAnsi="Arial"/>
          <w:b/>
        </w:rPr>
        <w:t>Narrator</w:t>
      </w:r>
      <w:r w:rsidR="006E1A71">
        <w:rPr>
          <w:rFonts w:ascii="Arial" w:hAnsi="Arial"/>
          <w:b/>
        </w:rPr>
        <w:t xml:space="preserve">  </w:t>
      </w:r>
      <w:r w:rsidR="006E1A71">
        <w:rPr>
          <w:rFonts w:ascii="Arial" w:hAnsi="Arial"/>
          <w:color w:val="5D7284"/>
        </w:rPr>
        <w:t>12:1</w:t>
      </w:r>
      <w:r w:rsidR="00122893">
        <w:rPr>
          <w:rFonts w:ascii="Arial" w:hAnsi="Arial"/>
          <w:color w:val="5D7284"/>
        </w:rPr>
        <w:t>6</w:t>
      </w:r>
    </w:p>
    <w:p w14:paraId="79423F82" w14:textId="7D875337" w:rsidR="00FA77D3" w:rsidRDefault="006E1A71">
      <w:pPr>
        <w:spacing w:after="0"/>
      </w:pPr>
      <w:r>
        <w:rPr>
          <w:rFonts w:ascii="Arial" w:hAnsi="Arial"/>
        </w:rPr>
        <w:t>As well as the friendship networks you'll build once you get to Oxford, there's also a range of support for your wellbeing at Oxford</w:t>
      </w:r>
      <w:r w:rsidR="00B17C48">
        <w:rPr>
          <w:rFonts w:ascii="Arial" w:hAnsi="Arial"/>
        </w:rPr>
        <w:t>,</w:t>
      </w:r>
      <w:r>
        <w:rPr>
          <w:rFonts w:ascii="Arial" w:hAnsi="Arial"/>
        </w:rPr>
        <w:t xml:space="preserve"> from </w:t>
      </w:r>
      <w:r w:rsidR="00B17C48">
        <w:rPr>
          <w:rFonts w:ascii="Arial" w:hAnsi="Arial"/>
        </w:rPr>
        <w:t xml:space="preserve">both your college and the University. Just a few examples of this are peer support, </w:t>
      </w:r>
      <w:r>
        <w:rPr>
          <w:rFonts w:ascii="Arial" w:hAnsi="Arial"/>
        </w:rPr>
        <w:t>the Oxford Nightline and the Counselling Service. But even if you need a bit of support now and then, we hope you'll really enjoy your time at Oxford</w:t>
      </w:r>
      <w:r w:rsidR="000C388C">
        <w:rPr>
          <w:rFonts w:ascii="Arial" w:hAnsi="Arial"/>
        </w:rPr>
        <w:t xml:space="preserve"> a</w:t>
      </w:r>
      <w:r>
        <w:rPr>
          <w:rFonts w:ascii="Arial" w:hAnsi="Arial"/>
        </w:rPr>
        <w:t>nd that</w:t>
      </w:r>
      <w:r w:rsidR="000C388C">
        <w:rPr>
          <w:rFonts w:ascii="Arial" w:hAnsi="Arial"/>
        </w:rPr>
        <w:t>,</w:t>
      </w:r>
      <w:r>
        <w:rPr>
          <w:rFonts w:ascii="Arial" w:hAnsi="Arial"/>
        </w:rPr>
        <w:t xml:space="preserve"> before too long, you'll come to think of Oxford as your 'home away from home'.</w:t>
      </w:r>
    </w:p>
    <w:p w14:paraId="7D8B52E3" w14:textId="77777777" w:rsidR="00FA77D3" w:rsidRDefault="00FA77D3">
      <w:pPr>
        <w:spacing w:after="0"/>
      </w:pPr>
    </w:p>
    <w:p w14:paraId="64F7C79F" w14:textId="2D8F08EC" w:rsidR="00FA77D3" w:rsidRDefault="006E1A71">
      <w:pPr>
        <w:spacing w:after="0"/>
      </w:pPr>
      <w:r>
        <w:rPr>
          <w:rFonts w:ascii="Arial" w:hAnsi="Arial"/>
          <w:b/>
        </w:rPr>
        <w:t xml:space="preserve">Ana  </w:t>
      </w:r>
      <w:r>
        <w:rPr>
          <w:rFonts w:ascii="Arial" w:hAnsi="Arial"/>
          <w:color w:val="5D7284"/>
        </w:rPr>
        <w:t>12:</w:t>
      </w:r>
      <w:r w:rsidR="00B17C48">
        <w:rPr>
          <w:rFonts w:ascii="Arial" w:hAnsi="Arial"/>
          <w:color w:val="5D7284"/>
        </w:rPr>
        <w:t>4</w:t>
      </w:r>
      <w:r w:rsidR="00122893">
        <w:rPr>
          <w:rFonts w:ascii="Arial" w:hAnsi="Arial"/>
          <w:color w:val="5D7284"/>
        </w:rPr>
        <w:t>1</w:t>
      </w:r>
    </w:p>
    <w:p w14:paraId="10B21407" w14:textId="7781F4BB" w:rsidR="00FA77D3" w:rsidRDefault="006E1A71">
      <w:pPr>
        <w:spacing w:after="0"/>
      </w:pPr>
      <w:r>
        <w:rPr>
          <w:rFonts w:ascii="Arial" w:hAnsi="Arial"/>
        </w:rPr>
        <w:t xml:space="preserve">How I feel about Oxford now? It certainly feels...feels like home, </w:t>
      </w:r>
      <w:r w:rsidR="000C388C">
        <w:rPr>
          <w:rFonts w:ascii="Arial" w:hAnsi="Arial"/>
        </w:rPr>
        <w:t>‘</w:t>
      </w:r>
      <w:r>
        <w:rPr>
          <w:rFonts w:ascii="Arial" w:hAnsi="Arial"/>
        </w:rPr>
        <w:t>home away from home</w:t>
      </w:r>
      <w:r w:rsidR="000C388C">
        <w:rPr>
          <w:rFonts w:ascii="Arial" w:hAnsi="Arial"/>
        </w:rPr>
        <w:t>’</w:t>
      </w:r>
      <w:r>
        <w:rPr>
          <w:rFonts w:ascii="Arial" w:hAnsi="Arial"/>
        </w:rPr>
        <w:t>.</w:t>
      </w:r>
    </w:p>
    <w:p w14:paraId="1AB70E49" w14:textId="77777777" w:rsidR="00FA77D3" w:rsidRDefault="00FA77D3">
      <w:pPr>
        <w:spacing w:after="0"/>
      </w:pPr>
    </w:p>
    <w:p w14:paraId="7BABD3C4" w14:textId="765FE61A" w:rsidR="00FA77D3" w:rsidRDefault="006E1A71">
      <w:pPr>
        <w:spacing w:after="0"/>
      </w:pPr>
      <w:r>
        <w:rPr>
          <w:rFonts w:ascii="Arial" w:hAnsi="Arial"/>
          <w:b/>
        </w:rPr>
        <w:t xml:space="preserve">Isa  </w:t>
      </w:r>
      <w:r>
        <w:rPr>
          <w:rFonts w:ascii="Arial" w:hAnsi="Arial"/>
          <w:color w:val="5D7284"/>
        </w:rPr>
        <w:t>12:4</w:t>
      </w:r>
      <w:r w:rsidR="00122893">
        <w:rPr>
          <w:rFonts w:ascii="Arial" w:hAnsi="Arial"/>
          <w:color w:val="5D7284"/>
        </w:rPr>
        <w:t>8</w:t>
      </w:r>
    </w:p>
    <w:p w14:paraId="09E810D3" w14:textId="77777777" w:rsidR="00FA77D3" w:rsidRDefault="006E1A71">
      <w:pPr>
        <w:spacing w:after="0"/>
      </w:pPr>
      <w:r>
        <w:rPr>
          <w:rFonts w:ascii="Arial" w:hAnsi="Arial"/>
        </w:rPr>
        <w:t>I think all those small things that, you know, knowing what supermarket to go to, knowing how the bus works, knowing...even, sort of, getting used to cycling on the left side of the road. They're all sort of very small things that in the end all add up to make it feel like you are actually at home because everything does become really familiar.</w:t>
      </w:r>
    </w:p>
    <w:p w14:paraId="26DA23A1" w14:textId="05968AD5" w:rsidR="00FA77D3" w:rsidRDefault="00FA77D3">
      <w:pPr>
        <w:spacing w:after="0"/>
      </w:pPr>
    </w:p>
    <w:p w14:paraId="7B58C738" w14:textId="17DFB83E" w:rsidR="00134922" w:rsidRDefault="00134922">
      <w:pPr>
        <w:spacing w:after="0"/>
      </w:pPr>
    </w:p>
    <w:p w14:paraId="7CABD09A" w14:textId="77777777" w:rsidR="00134922" w:rsidRDefault="00134922">
      <w:pPr>
        <w:spacing w:after="0"/>
      </w:pPr>
    </w:p>
    <w:p w14:paraId="6C3EAB9B" w14:textId="1E9D432D" w:rsidR="00134922" w:rsidRPr="00134922" w:rsidRDefault="00134922">
      <w:pPr>
        <w:spacing w:after="0"/>
        <w:rPr>
          <w:rFonts w:ascii="Arial" w:hAnsi="Arial" w:cs="Arial"/>
        </w:rPr>
      </w:pPr>
      <w:r w:rsidRPr="00134922">
        <w:rPr>
          <w:rFonts w:ascii="Arial" w:hAnsi="Arial" w:cs="Arial"/>
        </w:rPr>
        <w:t>[MUSIC FADES IN]</w:t>
      </w:r>
    </w:p>
    <w:p w14:paraId="1226D2A4" w14:textId="77777777" w:rsidR="00134922" w:rsidRDefault="00134922">
      <w:pPr>
        <w:spacing w:after="0"/>
      </w:pPr>
    </w:p>
    <w:p w14:paraId="19959B14" w14:textId="49CDDF92" w:rsidR="00FA77D3" w:rsidRDefault="00134922">
      <w:pPr>
        <w:spacing w:after="0"/>
      </w:pPr>
      <w:r>
        <w:rPr>
          <w:rFonts w:ascii="Arial" w:hAnsi="Arial"/>
          <w:b/>
        </w:rPr>
        <w:t>Narrator</w:t>
      </w:r>
      <w:r w:rsidR="006E1A71">
        <w:rPr>
          <w:rFonts w:ascii="Arial" w:hAnsi="Arial"/>
          <w:b/>
        </w:rPr>
        <w:t xml:space="preserve">  </w:t>
      </w:r>
      <w:r w:rsidR="006E1A71">
        <w:rPr>
          <w:rFonts w:ascii="Arial" w:hAnsi="Arial"/>
          <w:color w:val="5D7284"/>
        </w:rPr>
        <w:t>13:</w:t>
      </w:r>
      <w:r w:rsidR="00B17C48">
        <w:rPr>
          <w:rFonts w:ascii="Arial" w:hAnsi="Arial"/>
          <w:color w:val="5D7284"/>
        </w:rPr>
        <w:t>1</w:t>
      </w:r>
      <w:r w:rsidR="00122893">
        <w:rPr>
          <w:rFonts w:ascii="Arial" w:hAnsi="Arial"/>
          <w:color w:val="5D7284"/>
        </w:rPr>
        <w:t>0</w:t>
      </w:r>
    </w:p>
    <w:p w14:paraId="1B6AFB9A" w14:textId="77777777" w:rsidR="00FA77D3" w:rsidRDefault="006E1A71">
      <w:pPr>
        <w:spacing w:after="0"/>
      </w:pPr>
      <w:r>
        <w:rPr>
          <w:rFonts w:ascii="Arial" w:hAnsi="Arial"/>
        </w:rPr>
        <w:t>Myth alert: It's going to rain all the time in England and the sun will never shine.</w:t>
      </w:r>
    </w:p>
    <w:p w14:paraId="7242F24C" w14:textId="77777777" w:rsidR="00FA77D3" w:rsidRDefault="00FA77D3">
      <w:pPr>
        <w:spacing w:after="0"/>
      </w:pPr>
    </w:p>
    <w:p w14:paraId="0D564606" w14:textId="725E3380" w:rsidR="00FA77D3" w:rsidRDefault="006E1A71">
      <w:pPr>
        <w:spacing w:after="0"/>
      </w:pPr>
      <w:r>
        <w:rPr>
          <w:rFonts w:ascii="Arial" w:hAnsi="Arial"/>
          <w:b/>
        </w:rPr>
        <w:t xml:space="preserve">Ana  </w:t>
      </w:r>
      <w:r>
        <w:rPr>
          <w:rFonts w:ascii="Arial" w:hAnsi="Arial"/>
          <w:color w:val="5D7284"/>
        </w:rPr>
        <w:t>13:1</w:t>
      </w:r>
      <w:r w:rsidR="00122893">
        <w:rPr>
          <w:rFonts w:ascii="Arial" w:hAnsi="Arial"/>
          <w:color w:val="5D7284"/>
        </w:rPr>
        <w:t>6</w:t>
      </w:r>
    </w:p>
    <w:p w14:paraId="41C903C2" w14:textId="766BA761" w:rsidR="00FA77D3" w:rsidRDefault="006E1A71">
      <w:pPr>
        <w:spacing w:after="0"/>
        <w:rPr>
          <w:rFonts w:ascii="Arial" w:hAnsi="Arial"/>
        </w:rPr>
      </w:pPr>
      <w:r>
        <w:rPr>
          <w:rFonts w:ascii="Arial" w:hAnsi="Arial"/>
        </w:rPr>
        <w:t>Yeah, I probably have to be blunt in this respect, it does rain a lot. It really does rain a lot [laugh], but also I wouldn't say that you never see the sun.</w:t>
      </w:r>
    </w:p>
    <w:p w14:paraId="1B013139" w14:textId="17CA0A49" w:rsidR="00134922" w:rsidRDefault="00134922">
      <w:pPr>
        <w:spacing w:after="0"/>
        <w:rPr>
          <w:rFonts w:ascii="Arial" w:hAnsi="Arial"/>
        </w:rPr>
      </w:pPr>
    </w:p>
    <w:p w14:paraId="3CF95D4C" w14:textId="666E98FB" w:rsidR="00134922" w:rsidRDefault="00134922">
      <w:pPr>
        <w:spacing w:after="0"/>
        <w:rPr>
          <w:rFonts w:ascii="Arial" w:hAnsi="Arial"/>
        </w:rPr>
      </w:pPr>
      <w:r>
        <w:rPr>
          <w:rFonts w:ascii="Arial" w:hAnsi="Arial"/>
        </w:rPr>
        <w:t>[MUSIC FADES OUT]</w:t>
      </w:r>
    </w:p>
    <w:p w14:paraId="3BEFCAE6" w14:textId="79479ABD" w:rsidR="00134922" w:rsidRDefault="00134922">
      <w:pPr>
        <w:spacing w:after="0"/>
        <w:rPr>
          <w:rFonts w:ascii="Arial" w:hAnsi="Arial"/>
        </w:rPr>
      </w:pPr>
    </w:p>
    <w:p w14:paraId="4B0845E9" w14:textId="77777777" w:rsidR="00134922" w:rsidRDefault="00134922">
      <w:pPr>
        <w:spacing w:after="0"/>
      </w:pPr>
    </w:p>
    <w:p w14:paraId="57A2106D" w14:textId="77777777" w:rsidR="00FA77D3" w:rsidRDefault="00FA77D3">
      <w:pPr>
        <w:spacing w:after="0"/>
      </w:pPr>
    </w:p>
    <w:p w14:paraId="7F5D1576" w14:textId="1D5B7967" w:rsidR="00FA77D3" w:rsidRDefault="00134922">
      <w:pPr>
        <w:spacing w:after="0"/>
      </w:pPr>
      <w:r>
        <w:rPr>
          <w:rFonts w:ascii="Arial" w:hAnsi="Arial"/>
          <w:b/>
        </w:rPr>
        <w:t>Narrator</w:t>
      </w:r>
      <w:r w:rsidR="006E1A71">
        <w:rPr>
          <w:rFonts w:ascii="Arial" w:hAnsi="Arial"/>
          <w:b/>
        </w:rPr>
        <w:t xml:space="preserve">  </w:t>
      </w:r>
      <w:r w:rsidR="006E1A71">
        <w:rPr>
          <w:rFonts w:ascii="Arial" w:hAnsi="Arial"/>
          <w:color w:val="5D7284"/>
        </w:rPr>
        <w:t>13:2</w:t>
      </w:r>
      <w:r w:rsidR="00122893">
        <w:rPr>
          <w:rFonts w:ascii="Arial" w:hAnsi="Arial"/>
          <w:color w:val="5D7284"/>
        </w:rPr>
        <w:t>8</w:t>
      </w:r>
    </w:p>
    <w:p w14:paraId="310D5757" w14:textId="6A87A845" w:rsidR="00FA77D3" w:rsidRDefault="006E1A71">
      <w:pPr>
        <w:spacing w:after="0"/>
      </w:pPr>
      <w:r>
        <w:rPr>
          <w:rFonts w:ascii="Arial" w:hAnsi="Arial"/>
        </w:rPr>
        <w:t xml:space="preserve">Okay, so the weather is difficult to dispute, but hopefully you've heard enough positive things in this podcast that it doesn't put you off the idea of studying at Oxford. So any last bits of advice </w:t>
      </w:r>
      <w:r w:rsidR="00A53915">
        <w:rPr>
          <w:rFonts w:ascii="Arial" w:hAnsi="Arial"/>
        </w:rPr>
        <w:t>from</w:t>
      </w:r>
      <w:r>
        <w:rPr>
          <w:rFonts w:ascii="Arial" w:hAnsi="Arial"/>
        </w:rPr>
        <w:t xml:space="preserve"> </w:t>
      </w:r>
      <w:r w:rsidR="00A53915">
        <w:rPr>
          <w:rFonts w:ascii="Arial" w:hAnsi="Arial"/>
        </w:rPr>
        <w:t>our</w:t>
      </w:r>
      <w:r>
        <w:rPr>
          <w:rFonts w:ascii="Arial" w:hAnsi="Arial"/>
        </w:rPr>
        <w:t xml:space="preserve"> international ambassadors?</w:t>
      </w:r>
    </w:p>
    <w:p w14:paraId="67DC67AA" w14:textId="77777777" w:rsidR="00FA77D3" w:rsidRDefault="00FA77D3">
      <w:pPr>
        <w:spacing w:after="0"/>
      </w:pPr>
    </w:p>
    <w:p w14:paraId="0D81D468" w14:textId="02042B0B" w:rsidR="00FA77D3" w:rsidRDefault="006E1A71">
      <w:pPr>
        <w:spacing w:after="0"/>
      </w:pPr>
      <w:r>
        <w:rPr>
          <w:rFonts w:ascii="Arial" w:hAnsi="Arial"/>
          <w:b/>
        </w:rPr>
        <w:t xml:space="preserve">Tendai  </w:t>
      </w:r>
      <w:r>
        <w:rPr>
          <w:rFonts w:ascii="Arial" w:hAnsi="Arial"/>
          <w:color w:val="5D7284"/>
        </w:rPr>
        <w:t>13:</w:t>
      </w:r>
      <w:r w:rsidR="00B17C48">
        <w:rPr>
          <w:rFonts w:ascii="Arial" w:hAnsi="Arial"/>
          <w:color w:val="5D7284"/>
        </w:rPr>
        <w:t>4</w:t>
      </w:r>
      <w:r w:rsidR="00122893">
        <w:rPr>
          <w:rFonts w:ascii="Arial" w:hAnsi="Arial"/>
          <w:color w:val="5D7284"/>
        </w:rPr>
        <w:t>1</w:t>
      </w:r>
    </w:p>
    <w:p w14:paraId="48BE3F9F" w14:textId="77777777" w:rsidR="00FA77D3" w:rsidRDefault="006E1A71">
      <w:pPr>
        <w:spacing w:after="0"/>
      </w:pPr>
      <w:r>
        <w:rPr>
          <w:rFonts w:ascii="Arial" w:hAnsi="Arial"/>
        </w:rPr>
        <w:t>I think if I were to give any advice, I'd say to just have like an open mind.</w:t>
      </w:r>
    </w:p>
    <w:p w14:paraId="459B8630" w14:textId="77777777" w:rsidR="00FA77D3" w:rsidRDefault="00FA77D3">
      <w:pPr>
        <w:spacing w:after="0"/>
      </w:pPr>
    </w:p>
    <w:p w14:paraId="7A77A797" w14:textId="4D3FBAC3" w:rsidR="00FA77D3" w:rsidRDefault="006E1A71">
      <w:pPr>
        <w:spacing w:after="0"/>
      </w:pPr>
      <w:r>
        <w:rPr>
          <w:rFonts w:ascii="Arial" w:hAnsi="Arial"/>
          <w:b/>
        </w:rPr>
        <w:t xml:space="preserve">Ana  </w:t>
      </w:r>
      <w:r>
        <w:rPr>
          <w:rFonts w:ascii="Arial" w:hAnsi="Arial"/>
          <w:color w:val="5D7284"/>
        </w:rPr>
        <w:t>13:4</w:t>
      </w:r>
      <w:r w:rsidR="00122893">
        <w:rPr>
          <w:rFonts w:ascii="Arial" w:hAnsi="Arial"/>
          <w:color w:val="5D7284"/>
        </w:rPr>
        <w:t>7</w:t>
      </w:r>
    </w:p>
    <w:p w14:paraId="5B6548FC" w14:textId="77777777" w:rsidR="00FA77D3" w:rsidRDefault="006E1A71">
      <w:pPr>
        <w:spacing w:after="0"/>
      </w:pPr>
      <w:r>
        <w:rPr>
          <w:rFonts w:ascii="Arial" w:hAnsi="Arial"/>
        </w:rPr>
        <w:t xml:space="preserve">I guess I would just like to, kind of, reiterate or </w:t>
      </w:r>
      <w:proofErr w:type="spellStart"/>
      <w:r>
        <w:rPr>
          <w:rFonts w:ascii="Arial" w:hAnsi="Arial"/>
        </w:rPr>
        <w:t>emphasise</w:t>
      </w:r>
      <w:proofErr w:type="spellEnd"/>
      <w:r>
        <w:rPr>
          <w:rFonts w:ascii="Arial" w:hAnsi="Arial"/>
        </w:rPr>
        <w:t xml:space="preserve"> that Oxford is very, very international. And you should not be scared of applying, or of feeling alone, or of feeling that you're going to be the only international person in a very homogeneous, very English group.</w:t>
      </w:r>
    </w:p>
    <w:p w14:paraId="57ADD292" w14:textId="77777777" w:rsidR="00FA77D3" w:rsidRDefault="00FA77D3">
      <w:pPr>
        <w:spacing w:after="0"/>
      </w:pPr>
    </w:p>
    <w:p w14:paraId="427421E0" w14:textId="2C58145C" w:rsidR="00FA77D3" w:rsidRDefault="006E1A71">
      <w:pPr>
        <w:spacing w:after="0"/>
      </w:pPr>
      <w:r>
        <w:rPr>
          <w:rFonts w:ascii="Arial" w:hAnsi="Arial"/>
          <w:b/>
        </w:rPr>
        <w:t xml:space="preserve">Hannah  </w:t>
      </w:r>
      <w:r>
        <w:rPr>
          <w:rFonts w:ascii="Arial" w:hAnsi="Arial"/>
          <w:color w:val="5D7284"/>
        </w:rPr>
        <w:t>14:0</w:t>
      </w:r>
      <w:r w:rsidR="002725D4">
        <w:rPr>
          <w:rFonts w:ascii="Arial" w:hAnsi="Arial"/>
          <w:color w:val="5D7284"/>
        </w:rPr>
        <w:t>8</w:t>
      </w:r>
    </w:p>
    <w:p w14:paraId="6623CD01" w14:textId="5082E985" w:rsidR="00134922" w:rsidRDefault="006E1A71">
      <w:pPr>
        <w:spacing w:after="0"/>
        <w:rPr>
          <w:rFonts w:ascii="Arial" w:hAnsi="Arial"/>
        </w:rPr>
      </w:pPr>
      <w:r>
        <w:rPr>
          <w:rFonts w:ascii="Arial" w:hAnsi="Arial"/>
        </w:rPr>
        <w:t>I'd say, engage in your freshers' week however you want to, but do engage. Do make sure that you're making friends</w:t>
      </w:r>
      <w:r w:rsidR="0041428B">
        <w:rPr>
          <w:rFonts w:ascii="Arial" w:hAnsi="Arial"/>
        </w:rPr>
        <w:t>,</w:t>
      </w:r>
      <w:r>
        <w:rPr>
          <w:rFonts w:ascii="Arial" w:hAnsi="Arial"/>
        </w:rPr>
        <w:t xml:space="preserve"> that you're feeling a little bit more comfy. There's a huge temptation when you're in your own room and you're like</w:t>
      </w:r>
      <w:r w:rsidR="0041428B">
        <w:rPr>
          <w:rFonts w:ascii="Arial" w:hAnsi="Arial"/>
        </w:rPr>
        <w:t>,</w:t>
      </w:r>
      <w:r>
        <w:rPr>
          <w:rFonts w:ascii="Arial" w:hAnsi="Arial"/>
        </w:rPr>
        <w:t xml:space="preserve"> 'ah yes, but I would rather be sleeping'</w:t>
      </w:r>
      <w:r w:rsidR="0041428B">
        <w:rPr>
          <w:rFonts w:ascii="Arial" w:hAnsi="Arial"/>
        </w:rPr>
        <w:t>,</w:t>
      </w:r>
      <w:r>
        <w:rPr>
          <w:rFonts w:ascii="Arial" w:hAnsi="Arial"/>
        </w:rPr>
        <w:t xml:space="preserve"> to not just...not get up and not do the event. </w:t>
      </w:r>
    </w:p>
    <w:p w14:paraId="7125A758" w14:textId="4C91C810" w:rsidR="00134922" w:rsidRDefault="00134922">
      <w:pPr>
        <w:spacing w:after="0"/>
        <w:rPr>
          <w:rFonts w:ascii="Arial" w:hAnsi="Arial"/>
        </w:rPr>
      </w:pPr>
    </w:p>
    <w:p w14:paraId="0FB4F9A3" w14:textId="59A97758" w:rsidR="00134922" w:rsidRDefault="00134922">
      <w:pPr>
        <w:spacing w:after="0"/>
        <w:rPr>
          <w:rFonts w:ascii="Arial" w:hAnsi="Arial"/>
        </w:rPr>
      </w:pPr>
      <w:r>
        <w:rPr>
          <w:rFonts w:ascii="Arial" w:hAnsi="Arial"/>
        </w:rPr>
        <w:t>[MUSIC FADES IN]</w:t>
      </w:r>
    </w:p>
    <w:p w14:paraId="4586E85D" w14:textId="77777777" w:rsidR="00134922" w:rsidRDefault="00134922">
      <w:pPr>
        <w:spacing w:after="0"/>
        <w:rPr>
          <w:rFonts w:ascii="Arial" w:hAnsi="Arial"/>
        </w:rPr>
      </w:pPr>
    </w:p>
    <w:p w14:paraId="6CB83F98" w14:textId="285B2F9F" w:rsidR="00134922" w:rsidRDefault="00134922">
      <w:pPr>
        <w:spacing w:after="0"/>
      </w:pPr>
      <w:r>
        <w:rPr>
          <w:rFonts w:ascii="Arial" w:hAnsi="Arial"/>
          <w:b/>
        </w:rPr>
        <w:t xml:space="preserve">Hannah  </w:t>
      </w:r>
      <w:r>
        <w:rPr>
          <w:rFonts w:ascii="Arial" w:hAnsi="Arial"/>
          <w:color w:val="5D7284"/>
        </w:rPr>
        <w:t>14:</w:t>
      </w:r>
      <w:r w:rsidR="00B17C48">
        <w:rPr>
          <w:rFonts w:ascii="Arial" w:hAnsi="Arial"/>
          <w:color w:val="5D7284"/>
        </w:rPr>
        <w:t>2</w:t>
      </w:r>
      <w:r w:rsidR="002725D4">
        <w:rPr>
          <w:rFonts w:ascii="Arial" w:hAnsi="Arial"/>
          <w:color w:val="5D7284"/>
        </w:rPr>
        <w:t>5</w:t>
      </w:r>
    </w:p>
    <w:p w14:paraId="7C446B5C" w14:textId="736C9164" w:rsidR="00FA77D3" w:rsidRDefault="006E1A71">
      <w:pPr>
        <w:spacing w:after="0"/>
      </w:pPr>
      <w:r>
        <w:rPr>
          <w:rFonts w:ascii="Arial" w:hAnsi="Arial"/>
        </w:rPr>
        <w:t>But having...having a community and having your people early on can make it just, just bounds easier.</w:t>
      </w:r>
    </w:p>
    <w:p w14:paraId="67D79238" w14:textId="77777777" w:rsidR="00FA77D3" w:rsidRDefault="00FA77D3">
      <w:pPr>
        <w:spacing w:after="0"/>
      </w:pPr>
    </w:p>
    <w:p w14:paraId="54115A77" w14:textId="79D1B83D" w:rsidR="00FA77D3" w:rsidRDefault="006E1A71">
      <w:pPr>
        <w:spacing w:after="0"/>
      </w:pPr>
      <w:r>
        <w:rPr>
          <w:rFonts w:ascii="Arial" w:hAnsi="Arial"/>
          <w:b/>
        </w:rPr>
        <w:t xml:space="preserve">Narrator  </w:t>
      </w:r>
      <w:r>
        <w:rPr>
          <w:rFonts w:ascii="Arial" w:hAnsi="Arial"/>
          <w:color w:val="5D7284"/>
        </w:rPr>
        <w:t>14:</w:t>
      </w:r>
      <w:r w:rsidR="00B17C48">
        <w:rPr>
          <w:rFonts w:ascii="Arial" w:hAnsi="Arial"/>
          <w:color w:val="5D7284"/>
        </w:rPr>
        <w:t>3</w:t>
      </w:r>
      <w:r w:rsidR="002725D4">
        <w:rPr>
          <w:rFonts w:ascii="Arial" w:hAnsi="Arial"/>
          <w:color w:val="5D7284"/>
        </w:rPr>
        <w:t>2</w:t>
      </w:r>
    </w:p>
    <w:p w14:paraId="38C86531" w14:textId="38296D02" w:rsidR="00FA77D3" w:rsidRDefault="006E1A71">
      <w:pPr>
        <w:spacing w:after="0"/>
        <w:rPr>
          <w:rFonts w:ascii="Arial" w:hAnsi="Arial"/>
        </w:rPr>
      </w:pPr>
      <w:r>
        <w:rPr>
          <w:rFonts w:ascii="Arial" w:hAnsi="Arial"/>
        </w:rPr>
        <w:t xml:space="preserve">To find out about </w:t>
      </w:r>
      <w:r w:rsidR="00B17C48">
        <w:rPr>
          <w:rFonts w:ascii="Arial" w:hAnsi="Arial"/>
        </w:rPr>
        <w:t>studying</w:t>
      </w:r>
      <w:r>
        <w:rPr>
          <w:rFonts w:ascii="Arial" w:hAnsi="Arial"/>
        </w:rPr>
        <w:t xml:space="preserve"> </w:t>
      </w:r>
      <w:r w:rsidR="00B17C48">
        <w:rPr>
          <w:rFonts w:ascii="Arial" w:hAnsi="Arial"/>
        </w:rPr>
        <w:t>at</w:t>
      </w:r>
      <w:r>
        <w:rPr>
          <w:rFonts w:ascii="Arial" w:hAnsi="Arial"/>
        </w:rPr>
        <w:t xml:space="preserve"> Oxford as an international student</w:t>
      </w:r>
      <w:r w:rsidR="00134922">
        <w:rPr>
          <w:rFonts w:ascii="Arial" w:hAnsi="Arial"/>
        </w:rPr>
        <w:t xml:space="preserve">, </w:t>
      </w:r>
      <w:r>
        <w:rPr>
          <w:rFonts w:ascii="Arial" w:hAnsi="Arial"/>
        </w:rPr>
        <w:t xml:space="preserve">visit </w:t>
      </w:r>
      <w:r w:rsidR="00134922">
        <w:rPr>
          <w:rFonts w:ascii="Arial" w:hAnsi="Arial"/>
        </w:rPr>
        <w:t>o</w:t>
      </w:r>
      <w:r>
        <w:rPr>
          <w:rFonts w:ascii="Arial" w:hAnsi="Arial"/>
        </w:rPr>
        <w:t>x.ac.uk/int. For more information on Oxford's well</w:t>
      </w:r>
      <w:r w:rsidR="00134922">
        <w:rPr>
          <w:rFonts w:ascii="Arial" w:hAnsi="Arial"/>
        </w:rPr>
        <w:t>b</w:t>
      </w:r>
      <w:r>
        <w:rPr>
          <w:rFonts w:ascii="Arial" w:hAnsi="Arial"/>
        </w:rPr>
        <w:t>eing and supportive community</w:t>
      </w:r>
      <w:r w:rsidR="00134922">
        <w:rPr>
          <w:rFonts w:ascii="Arial" w:hAnsi="Arial"/>
        </w:rPr>
        <w:t>,</w:t>
      </w:r>
      <w:r>
        <w:rPr>
          <w:rFonts w:ascii="Arial" w:hAnsi="Arial"/>
        </w:rPr>
        <w:t xml:space="preserve"> visit </w:t>
      </w:r>
      <w:r w:rsidR="00134922">
        <w:rPr>
          <w:rFonts w:ascii="Arial" w:hAnsi="Arial"/>
        </w:rPr>
        <w:t>o</w:t>
      </w:r>
      <w:r>
        <w:rPr>
          <w:rFonts w:ascii="Arial" w:hAnsi="Arial"/>
        </w:rPr>
        <w:t>x.ac.uk</w:t>
      </w:r>
      <w:r w:rsidR="00134922">
        <w:rPr>
          <w:rFonts w:ascii="Arial" w:hAnsi="Arial"/>
        </w:rPr>
        <w:t>/</w:t>
      </w:r>
      <w:proofErr w:type="spellStart"/>
      <w:r w:rsidR="00134922">
        <w:rPr>
          <w:rFonts w:ascii="Arial" w:hAnsi="Arial"/>
        </w:rPr>
        <w:t>ugcommunity</w:t>
      </w:r>
      <w:proofErr w:type="spellEnd"/>
      <w:r>
        <w:rPr>
          <w:rFonts w:ascii="Arial" w:hAnsi="Arial"/>
        </w:rPr>
        <w:t xml:space="preserve"> and to see more examples of Oxford's clubs and societies, visit </w:t>
      </w:r>
      <w:r w:rsidR="00134922">
        <w:rPr>
          <w:rFonts w:ascii="Arial" w:hAnsi="Arial"/>
        </w:rPr>
        <w:t>o</w:t>
      </w:r>
      <w:r>
        <w:rPr>
          <w:rFonts w:ascii="Arial" w:hAnsi="Arial"/>
        </w:rPr>
        <w:t>x.ac.</w:t>
      </w:r>
      <w:r w:rsidR="00134922">
        <w:rPr>
          <w:rFonts w:ascii="Arial" w:hAnsi="Arial"/>
        </w:rPr>
        <w:t>uk/</w:t>
      </w:r>
      <w:r>
        <w:rPr>
          <w:rFonts w:ascii="Arial" w:hAnsi="Arial"/>
        </w:rPr>
        <w:t>opportunities.</w:t>
      </w:r>
    </w:p>
    <w:p w14:paraId="249AECEB" w14:textId="667FB861" w:rsidR="00134922" w:rsidRDefault="00134922">
      <w:pPr>
        <w:spacing w:after="0"/>
        <w:rPr>
          <w:rFonts w:ascii="Arial" w:hAnsi="Arial"/>
        </w:rPr>
      </w:pPr>
    </w:p>
    <w:p w14:paraId="4CD1463E" w14:textId="739927CD" w:rsidR="00134922" w:rsidRDefault="00134922">
      <w:pPr>
        <w:spacing w:after="0"/>
      </w:pPr>
      <w:r>
        <w:rPr>
          <w:rFonts w:ascii="Arial" w:hAnsi="Arial"/>
        </w:rPr>
        <w:t>[MUSIC ENDS]</w:t>
      </w:r>
    </w:p>
    <w:sectPr w:rsidR="00134922" w:rsidSect="001216B9">
      <w:footerReference w:type="even" r:id="rId8"/>
      <w:footerReference w:type="default" r:id="rId9"/>
      <w:pgSz w:w="12240" w:h="15840"/>
      <w:pgMar w:top="1440" w:right="1080" w:bottom="1440" w:left="108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9678F6" w14:textId="77777777" w:rsidR="00570BD0" w:rsidRDefault="00570BD0">
      <w:pPr>
        <w:spacing w:after="0" w:line="240" w:lineRule="auto"/>
      </w:pPr>
      <w:r>
        <w:separator/>
      </w:r>
    </w:p>
  </w:endnote>
  <w:endnote w:type="continuationSeparator" w:id="0">
    <w:p w14:paraId="08E49528" w14:textId="77777777" w:rsidR="00570BD0" w:rsidRDefault="00570B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A00002EF" w:usb1="4000207B" w:usb2="00000000" w:usb3="00000000" w:csb0="0000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panose1 w:val="00000000000000000000"/>
    <w:charset w:val="00"/>
    <w:family w:val="auto"/>
    <w:pitch w:val="variable"/>
    <w:sig w:usb0="00000003"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372650680"/>
      <w:docPartObj>
        <w:docPartGallery w:val="Page Numbers (Bottom of Page)"/>
        <w:docPartUnique/>
      </w:docPartObj>
    </w:sdtPr>
    <w:sdtEndPr>
      <w:rPr>
        <w:rStyle w:val="PageNumber"/>
      </w:rPr>
    </w:sdtEndPr>
    <w:sdtContent>
      <w:p w14:paraId="0C923179" w14:textId="77777777"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937484424"/>
      <w:docPartObj>
        <w:docPartGallery w:val="Page Numbers (Bottom of Page)"/>
        <w:docPartUnique/>
      </w:docPartObj>
    </w:sdtPr>
    <w:sdtEndPr>
      <w:rPr>
        <w:rStyle w:val="PageNumber"/>
      </w:rPr>
    </w:sdtEndPr>
    <w:sdtContent>
      <w:p w14:paraId="5F809BB0" w14:textId="77777777"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3E199A2" w14:textId="77777777" w:rsidR="001216B9" w:rsidRDefault="001216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Fonts w:ascii="Arial" w:hAnsi="Arial" w:cs="Arial"/>
      </w:rPr>
      <w:id w:val="1113323662"/>
      <w:docPartObj>
        <w:docPartGallery w:val="Page Numbers (Bottom of Page)"/>
        <w:docPartUnique/>
      </w:docPartObj>
    </w:sdtPr>
    <w:sdtEndPr>
      <w:rPr>
        <w:rStyle w:val="PageNumber"/>
      </w:rPr>
    </w:sdtEndPr>
    <w:sdtContent>
      <w:p w14:paraId="1F3FED85" w14:textId="77777777" w:rsidR="001216B9" w:rsidRPr="009C3AF0" w:rsidRDefault="001216B9" w:rsidP="00A73672">
        <w:pPr>
          <w:pStyle w:val="Footer"/>
          <w:framePr w:wrap="none" w:vAnchor="text" w:hAnchor="margin" w:xAlign="center" w:y="1"/>
          <w:rPr>
            <w:rStyle w:val="PageNumber"/>
            <w:rFonts w:ascii="Arial" w:hAnsi="Arial" w:cs="Arial"/>
          </w:rPr>
        </w:pPr>
        <w:r w:rsidRPr="009C3AF0">
          <w:rPr>
            <w:rStyle w:val="PageNumber"/>
            <w:rFonts w:ascii="Arial" w:hAnsi="Arial" w:cs="Arial"/>
          </w:rPr>
          <w:fldChar w:fldCharType="begin"/>
        </w:r>
        <w:r w:rsidRPr="009C3AF0">
          <w:rPr>
            <w:rStyle w:val="PageNumber"/>
            <w:rFonts w:ascii="Arial" w:hAnsi="Arial" w:cs="Arial"/>
          </w:rPr>
          <w:instrText xml:space="preserve"> PAGE </w:instrText>
        </w:r>
        <w:r w:rsidRPr="009C3AF0">
          <w:rPr>
            <w:rStyle w:val="PageNumber"/>
            <w:rFonts w:ascii="Arial" w:hAnsi="Arial" w:cs="Arial"/>
          </w:rPr>
          <w:fldChar w:fldCharType="separate"/>
        </w:r>
        <w:r w:rsidRPr="009C3AF0">
          <w:rPr>
            <w:rStyle w:val="PageNumber"/>
            <w:rFonts w:ascii="Arial" w:hAnsi="Arial" w:cs="Arial"/>
            <w:noProof/>
          </w:rPr>
          <w:t>- 1 -</w:t>
        </w:r>
        <w:r w:rsidRPr="009C3AF0">
          <w:rPr>
            <w:rStyle w:val="PageNumber"/>
            <w:rFonts w:ascii="Arial" w:hAnsi="Arial" w:cs="Arial"/>
          </w:rPr>
          <w:fldChar w:fldCharType="end"/>
        </w:r>
      </w:p>
    </w:sdtContent>
  </w:sdt>
  <w:p w14:paraId="7287DD1B" w14:textId="7F524F6C" w:rsidR="00930F33" w:rsidRPr="009C3AF0" w:rsidRDefault="001216B9">
    <w:pPr>
      <w:pStyle w:val="Footer"/>
      <w:rPr>
        <w:rFonts w:ascii="Arial" w:hAnsi="Arial" w:cs="Arial"/>
        <w:color w:val="BFBFBF" w:themeColor="background1" w:themeShade="BF"/>
      </w:rPr>
    </w:pPr>
    <w:r w:rsidRPr="009C3AF0">
      <w:rPr>
        <w:rFonts w:ascii="Arial" w:hAnsi="Arial" w:cs="Arial"/>
        <w:color w:val="BFBFBF" w:themeColor="background1" w:themeShade="BF"/>
      </w:rPr>
      <w:ptab w:relativeTo="margin" w:alignment="center" w:leader="none"/>
    </w:r>
    <w:r w:rsidRPr="009C3AF0">
      <w:rPr>
        <w:rFonts w:ascii="Arial" w:hAnsi="Arial" w:cs="Arial"/>
        <w:color w:val="BFBFBF" w:themeColor="background1" w:themeShade="BF"/>
      </w:rPr>
      <w:ptab w:relativeTo="margin" w:alignment="right" w:leader="none"/>
    </w:r>
    <w:r w:rsidR="008A7663" w:rsidRPr="009C3AF0">
      <w:rPr>
        <w:rFonts w:ascii="Arial" w:hAnsi="Arial" w:cs="Arial"/>
        <w:color w:val="BFBFBF" w:themeColor="background1" w:themeShade="BF"/>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94A319" w14:textId="77777777" w:rsidR="00570BD0" w:rsidRDefault="00570BD0">
      <w:pPr>
        <w:spacing w:after="0" w:line="240" w:lineRule="auto"/>
      </w:pPr>
      <w:r>
        <w:separator/>
      </w:r>
    </w:p>
  </w:footnote>
  <w:footnote w:type="continuationSeparator" w:id="0">
    <w:p w14:paraId="02CFAE0D" w14:textId="77777777" w:rsidR="00570BD0" w:rsidRDefault="00570BD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50A6B"/>
    <w:rsid w:val="0006063C"/>
    <w:rsid w:val="00066610"/>
    <w:rsid w:val="000C388C"/>
    <w:rsid w:val="001216B9"/>
    <w:rsid w:val="00122893"/>
    <w:rsid w:val="001247A5"/>
    <w:rsid w:val="00134922"/>
    <w:rsid w:val="0015074B"/>
    <w:rsid w:val="00187736"/>
    <w:rsid w:val="002725D4"/>
    <w:rsid w:val="0029639D"/>
    <w:rsid w:val="002D1E2E"/>
    <w:rsid w:val="00326F90"/>
    <w:rsid w:val="003A4097"/>
    <w:rsid w:val="0041428B"/>
    <w:rsid w:val="004A641F"/>
    <w:rsid w:val="004B1D67"/>
    <w:rsid w:val="004B593C"/>
    <w:rsid w:val="00570BD0"/>
    <w:rsid w:val="005C43E7"/>
    <w:rsid w:val="006E1A71"/>
    <w:rsid w:val="006E2A8C"/>
    <w:rsid w:val="007749AF"/>
    <w:rsid w:val="00794EBC"/>
    <w:rsid w:val="00855375"/>
    <w:rsid w:val="008A7663"/>
    <w:rsid w:val="00930F33"/>
    <w:rsid w:val="009844CC"/>
    <w:rsid w:val="009C3AF0"/>
    <w:rsid w:val="00A12EE5"/>
    <w:rsid w:val="00A53915"/>
    <w:rsid w:val="00A61340"/>
    <w:rsid w:val="00AA1D8D"/>
    <w:rsid w:val="00B17C48"/>
    <w:rsid w:val="00B47730"/>
    <w:rsid w:val="00B5715C"/>
    <w:rsid w:val="00B629C5"/>
    <w:rsid w:val="00BA4C2B"/>
    <w:rsid w:val="00BD0140"/>
    <w:rsid w:val="00C24502"/>
    <w:rsid w:val="00CB0664"/>
    <w:rsid w:val="00CD79E0"/>
    <w:rsid w:val="00CE7D47"/>
    <w:rsid w:val="00D57E81"/>
    <w:rsid w:val="00ED3244"/>
    <w:rsid w:val="00FA77D3"/>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A14F5B4"/>
  <w14:defaultImageDpi w14:val="300"/>
  <w15:docId w15:val="{BBBC883F-E58E-BB4C-A526-B24797FD0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1216B9"/>
  </w:style>
  <w:style w:type="character" w:styleId="Hyperlink">
    <w:name w:val="Hyperlink"/>
    <w:basedOn w:val="DefaultParagraphFont"/>
    <w:uiPriority w:val="99"/>
    <w:unhideWhenUsed/>
    <w:rsid w:val="006E2A8C"/>
    <w:rPr>
      <w:color w:val="0000FF" w:themeColor="hyperlink"/>
      <w:u w:val="single"/>
    </w:rPr>
  </w:style>
  <w:style w:type="character" w:styleId="UnresolvedMention">
    <w:name w:val="Unresolved Mention"/>
    <w:basedOn w:val="DefaultParagraphFont"/>
    <w:uiPriority w:val="99"/>
    <w:semiHidden/>
    <w:unhideWhenUsed/>
    <w:rsid w:val="006E2A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11EC8-F1B9-C84B-81E7-620E13BCC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8</Pages>
  <Words>2251</Words>
  <Characters>12832</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15053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Christy Callaway-Gale</cp:lastModifiedBy>
  <cp:revision>26</cp:revision>
  <dcterms:created xsi:type="dcterms:W3CDTF">2019-09-10T23:59:00Z</dcterms:created>
  <dcterms:modified xsi:type="dcterms:W3CDTF">2021-05-11T09:18:00Z</dcterms:modified>
  <cp:category/>
</cp:coreProperties>
</file>